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4840" w14:textId="679CBF57" w:rsidR="00926946"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Účel a pôsobnosť smernic</w:t>
      </w:r>
      <w:r w:rsidR="00FB5C5F">
        <w:rPr>
          <w:rFonts w:ascii="Raleway" w:hAnsi="Raleway"/>
          <w:color w:val="000000" w:themeColor="text1"/>
          <w:sz w:val="22"/>
          <w:szCs w:val="22"/>
          <w:lang w:val="sk-SK"/>
        </w:rPr>
        <w:t>e</w:t>
      </w:r>
    </w:p>
    <w:p w14:paraId="44D06CCE" w14:textId="77777777" w:rsidR="00926946" w:rsidRPr="00FB5C5F" w:rsidRDefault="00926946" w:rsidP="00E12698">
      <w:pPr>
        <w:pStyle w:val="Odsekzoznamu"/>
        <w:spacing w:after="0" w:line="240" w:lineRule="auto"/>
        <w:ind w:left="0" w:hanging="425"/>
        <w:rPr>
          <w:rFonts w:ascii="Raleway" w:hAnsi="Raleway"/>
          <w:color w:val="000000" w:themeColor="text1"/>
          <w:lang w:val="sk-SK"/>
        </w:rPr>
      </w:pPr>
    </w:p>
    <w:p w14:paraId="71AA1133" w14:textId="253950CC" w:rsidR="00926946" w:rsidRPr="00FB5C5F" w:rsidRDefault="00926946" w:rsidP="00E12698">
      <w:pPr>
        <w:pStyle w:val="Odsekzoznamu"/>
        <w:numPr>
          <w:ilvl w:val="1"/>
          <w:numId w:val="12"/>
        </w:numPr>
        <w:spacing w:after="0" w:line="240" w:lineRule="auto"/>
        <w:ind w:left="0" w:hanging="851"/>
        <w:jc w:val="both"/>
        <w:rPr>
          <w:rFonts w:ascii="Raleway" w:hAnsi="Raleway"/>
          <w:color w:val="000000" w:themeColor="text1"/>
          <w:lang w:val="sk-SK"/>
        </w:rPr>
      </w:pPr>
      <w:r w:rsidRPr="00FB5C5F">
        <w:rPr>
          <w:rFonts w:ascii="Raleway" w:hAnsi="Raleway"/>
          <w:color w:val="000000" w:themeColor="text1"/>
          <w:lang w:val="sk-SK"/>
        </w:rPr>
        <w:t>Táto smernica upravuje záväzné pravidlá, povinnosti a procesy používania systémov umelej inteligencie (ďalej len „AI systémy“) v rámci orgánov verejnej správy Slovenskej republiky. Jej cieľom je zabezpečiť, aby boli AI systémy využívané zákonne, transparentne, eticky a spôsobom, ktorý rešpektuje základné práva a slobody fyzických osôb, podporuje efektívne fungovanie verejnej správy a zvyšuje kvalitu služieb poskytovaných občanom.</w:t>
      </w:r>
    </w:p>
    <w:p w14:paraId="5A452CD0" w14:textId="3CB6F0F3" w:rsidR="00926946" w:rsidRPr="00FB5C5F" w:rsidRDefault="00926946" w:rsidP="00E12698">
      <w:pPr>
        <w:pStyle w:val="Odsekzoznamu"/>
        <w:numPr>
          <w:ilvl w:val="1"/>
          <w:numId w:val="12"/>
        </w:numPr>
        <w:spacing w:after="0" w:line="240" w:lineRule="auto"/>
        <w:ind w:left="0" w:hanging="851"/>
        <w:jc w:val="both"/>
        <w:rPr>
          <w:rFonts w:ascii="Raleway" w:hAnsi="Raleway"/>
          <w:color w:val="000000" w:themeColor="text1"/>
          <w:lang w:val="sk-SK"/>
        </w:rPr>
      </w:pPr>
      <w:r w:rsidRPr="00FB5C5F">
        <w:rPr>
          <w:rFonts w:ascii="Raleway" w:hAnsi="Raleway"/>
          <w:color w:val="000000" w:themeColor="text1"/>
          <w:lang w:val="sk-SK"/>
        </w:rPr>
        <w:t>Smernica sa vzťahuje na všetky činnosti spojené s vývojom, testovaním, nasadzovaním, prevádzkou, údržbou a vyraďovaním AI systémov. Zahŕňa aj procesy verejného obstarávania, poskytovania služieb tretími stranami a spracovania dát prostredníctvom AI systémov, ktoré majú akýkoľvek priamy alebo nepriamy vplyv na výkon verejnej moci alebo poskytovanie služieb občanom.</w:t>
      </w:r>
    </w:p>
    <w:p w14:paraId="7DEA5E6C" w14:textId="51EEBD63" w:rsidR="00926946" w:rsidRPr="00FB5C5F" w:rsidRDefault="00926946" w:rsidP="00E12698">
      <w:pPr>
        <w:pStyle w:val="Odsekzoznamu"/>
        <w:numPr>
          <w:ilvl w:val="1"/>
          <w:numId w:val="12"/>
        </w:numPr>
        <w:spacing w:after="0" w:line="240" w:lineRule="auto"/>
        <w:ind w:left="0" w:hanging="851"/>
        <w:jc w:val="both"/>
        <w:rPr>
          <w:rFonts w:ascii="Raleway" w:hAnsi="Raleway"/>
          <w:color w:val="000000" w:themeColor="text1"/>
          <w:lang w:val="sk-SK"/>
        </w:rPr>
      </w:pPr>
      <w:r w:rsidRPr="00FB5C5F">
        <w:rPr>
          <w:rFonts w:ascii="Raleway" w:hAnsi="Raleway"/>
          <w:color w:val="000000" w:themeColor="text1"/>
          <w:lang w:val="sk-SK"/>
        </w:rPr>
        <w:t>Smernica je záväzná pre všetky organizačné útvary, zamestnancov, osoby v zmluvnom vzťahu a partnerov konajúcich v mene orgánu verejnej správy, ktorí navrhujú, spravujú alebo používajú AI systémy. Povinnosti vyplývajúce z tejto smernice sa primerane vzťahujú aj na externých dodávateľov a poskytovateľov IT služieb, ak ich činnosť zahŕňa využívanie AI v mene orgánu verejnej správy.</w:t>
      </w:r>
    </w:p>
    <w:p w14:paraId="2DB9CCD8" w14:textId="3F339182" w:rsidR="00926946" w:rsidRPr="00FB5C5F" w:rsidRDefault="00926946" w:rsidP="00E12698">
      <w:pPr>
        <w:pStyle w:val="Odsekzoznamu"/>
        <w:numPr>
          <w:ilvl w:val="1"/>
          <w:numId w:val="12"/>
        </w:numPr>
        <w:spacing w:after="0" w:line="240" w:lineRule="auto"/>
        <w:ind w:left="0" w:hanging="851"/>
        <w:jc w:val="both"/>
        <w:rPr>
          <w:rFonts w:ascii="Raleway" w:hAnsi="Raleway"/>
          <w:color w:val="000000" w:themeColor="text1"/>
          <w:lang w:val="sk-SK"/>
        </w:rPr>
      </w:pPr>
      <w:r w:rsidRPr="00FB5C5F">
        <w:rPr>
          <w:rFonts w:ascii="Raleway" w:hAnsi="Raleway"/>
          <w:color w:val="000000" w:themeColor="text1"/>
          <w:lang w:val="sk-SK"/>
        </w:rPr>
        <w:t>Cieľom smernice je zaviesť jednotný rámec riadenia, dohľadu a kontroly nad používaním AI systémov vo verejnej správe, a to najmä prostredníctvom:</w:t>
      </w:r>
    </w:p>
    <w:p w14:paraId="0024AE3D" w14:textId="1A3D05EC" w:rsidR="00926946" w:rsidRPr="00FB5C5F" w:rsidRDefault="00926946" w:rsidP="00E12698">
      <w:pPr>
        <w:pStyle w:val="Odsekzoznamu"/>
        <w:numPr>
          <w:ilvl w:val="0"/>
          <w:numId w:val="13"/>
        </w:numPr>
        <w:spacing w:after="0" w:line="240" w:lineRule="auto"/>
        <w:ind w:left="426"/>
        <w:jc w:val="both"/>
        <w:rPr>
          <w:rFonts w:ascii="Raleway" w:hAnsi="Raleway"/>
          <w:color w:val="000000" w:themeColor="text1"/>
          <w:lang w:val="sk-SK"/>
        </w:rPr>
      </w:pPr>
      <w:r w:rsidRPr="00FB5C5F">
        <w:rPr>
          <w:rFonts w:ascii="Raleway" w:hAnsi="Raleway"/>
          <w:color w:val="000000" w:themeColor="text1"/>
          <w:lang w:val="sk-SK"/>
        </w:rPr>
        <w:t>jasne určených zodpovedností a právomocí,</w:t>
      </w:r>
    </w:p>
    <w:p w14:paraId="51F3D084" w14:textId="77777777" w:rsidR="00926946" w:rsidRPr="00FB5C5F" w:rsidRDefault="00926946" w:rsidP="00E12698">
      <w:pPr>
        <w:pStyle w:val="Odsekzoznamu"/>
        <w:numPr>
          <w:ilvl w:val="0"/>
          <w:numId w:val="13"/>
        </w:numPr>
        <w:spacing w:after="0" w:line="240" w:lineRule="auto"/>
        <w:ind w:left="426"/>
        <w:jc w:val="both"/>
        <w:rPr>
          <w:rFonts w:ascii="Raleway" w:hAnsi="Raleway"/>
          <w:color w:val="000000" w:themeColor="text1"/>
          <w:lang w:val="sk-SK"/>
        </w:rPr>
      </w:pPr>
      <w:r w:rsidRPr="00FB5C5F">
        <w:rPr>
          <w:rFonts w:ascii="Raleway" w:hAnsi="Raleway"/>
          <w:color w:val="000000" w:themeColor="text1"/>
          <w:lang w:val="sk-SK"/>
        </w:rPr>
        <w:t>procesu hodnotenia rizík a kategorizácie systémov,</w:t>
      </w:r>
    </w:p>
    <w:p w14:paraId="62385717" w14:textId="77777777" w:rsidR="00926946" w:rsidRPr="00FB5C5F" w:rsidRDefault="00926946" w:rsidP="00E12698">
      <w:pPr>
        <w:pStyle w:val="Odsekzoznamu"/>
        <w:numPr>
          <w:ilvl w:val="0"/>
          <w:numId w:val="13"/>
        </w:numPr>
        <w:spacing w:after="0" w:line="240" w:lineRule="auto"/>
        <w:ind w:left="426"/>
        <w:jc w:val="both"/>
        <w:rPr>
          <w:rFonts w:ascii="Raleway" w:hAnsi="Raleway"/>
          <w:color w:val="000000" w:themeColor="text1"/>
          <w:lang w:val="sk-SK"/>
        </w:rPr>
      </w:pPr>
      <w:r w:rsidRPr="00FB5C5F">
        <w:rPr>
          <w:rFonts w:ascii="Raleway" w:hAnsi="Raleway"/>
          <w:color w:val="000000" w:themeColor="text1"/>
          <w:lang w:val="sk-SK"/>
        </w:rPr>
        <w:t>zavedenia etických a bezpečnostných štandardov,</w:t>
      </w:r>
    </w:p>
    <w:p w14:paraId="3539AB23" w14:textId="77777777" w:rsidR="00926946" w:rsidRPr="00FB5C5F" w:rsidRDefault="00926946" w:rsidP="00E12698">
      <w:pPr>
        <w:pStyle w:val="Odsekzoznamu"/>
        <w:numPr>
          <w:ilvl w:val="0"/>
          <w:numId w:val="13"/>
        </w:numPr>
        <w:spacing w:after="0" w:line="240" w:lineRule="auto"/>
        <w:ind w:left="426"/>
        <w:jc w:val="both"/>
        <w:rPr>
          <w:rFonts w:ascii="Raleway" w:hAnsi="Raleway"/>
          <w:color w:val="000000" w:themeColor="text1"/>
          <w:lang w:val="sk-SK"/>
        </w:rPr>
      </w:pPr>
      <w:r w:rsidRPr="00FB5C5F">
        <w:rPr>
          <w:rFonts w:ascii="Raleway" w:hAnsi="Raleway"/>
          <w:color w:val="000000" w:themeColor="text1"/>
          <w:lang w:val="sk-SK"/>
        </w:rPr>
        <w:t>evidencie, monitorovania a auditov AI systémov,</w:t>
      </w:r>
    </w:p>
    <w:p w14:paraId="007FE862" w14:textId="0F589BF7" w:rsidR="00926946" w:rsidRPr="00FB5C5F" w:rsidRDefault="00926946" w:rsidP="00E12698">
      <w:pPr>
        <w:pStyle w:val="Odsekzoznamu"/>
        <w:numPr>
          <w:ilvl w:val="0"/>
          <w:numId w:val="13"/>
        </w:numPr>
        <w:spacing w:after="0" w:line="240" w:lineRule="auto"/>
        <w:ind w:left="426"/>
        <w:jc w:val="both"/>
        <w:rPr>
          <w:rFonts w:ascii="Raleway" w:hAnsi="Raleway"/>
          <w:color w:val="000000" w:themeColor="text1"/>
          <w:lang w:val="sk-SK"/>
        </w:rPr>
      </w:pPr>
      <w:r w:rsidRPr="00FB5C5F">
        <w:rPr>
          <w:rFonts w:ascii="Raleway" w:hAnsi="Raleway"/>
          <w:color w:val="000000" w:themeColor="text1"/>
          <w:lang w:val="sk-SK"/>
        </w:rPr>
        <w:t>vzdelávania a zvyšovania digitálnej a AI gramotnosti zamestnancov.</w:t>
      </w:r>
    </w:p>
    <w:p w14:paraId="79DE21EC" w14:textId="77777777" w:rsidR="00926946" w:rsidRPr="00FB5C5F" w:rsidRDefault="00926946" w:rsidP="00E12698">
      <w:pPr>
        <w:pStyle w:val="Normlnywebov"/>
        <w:numPr>
          <w:ilvl w:val="1"/>
          <w:numId w:val="1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Ustanovenia tejto smernice sa uplatňujú na všetky projekty a zmluvy, ktorých predmetom je vývoj, nákup, sprístupnenie, používanie alebo integrácia AI systémov. V prípade, že osobitné predpisy ustanovujú prísnejšie podmienky pre používanie AI, tieto majú prednosť.</w:t>
      </w:r>
    </w:p>
    <w:p w14:paraId="6E86DA27" w14:textId="087B3648" w:rsidR="00926946" w:rsidRPr="00FB5C5F" w:rsidRDefault="00926946" w:rsidP="00E12698">
      <w:pPr>
        <w:pStyle w:val="Normlnywebov"/>
        <w:numPr>
          <w:ilvl w:val="1"/>
          <w:numId w:val="1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vzniknú pochybnosti o rozsahu pôsobnosti tejto smernice, rozhoduje o nich vedúci orgánu verejnej správy po prerokovaní s AI koordinátorom a príslušným právnym útvarom.</w:t>
      </w:r>
    </w:p>
    <w:p w14:paraId="1FF33DE8" w14:textId="77777777" w:rsidR="007E3203" w:rsidRPr="00FB5C5F" w:rsidRDefault="007E3203" w:rsidP="00E12698">
      <w:pPr>
        <w:pStyle w:val="Normlnywebov"/>
        <w:spacing w:before="0" w:beforeAutospacing="0" w:after="0" w:afterAutospacing="0"/>
        <w:jc w:val="both"/>
        <w:rPr>
          <w:rFonts w:ascii="Raleway" w:hAnsi="Raleway"/>
          <w:color w:val="000000" w:themeColor="text1"/>
          <w:sz w:val="22"/>
          <w:szCs w:val="22"/>
        </w:rPr>
      </w:pPr>
    </w:p>
    <w:p w14:paraId="561B3C11" w14:textId="519ABF1A" w:rsidR="00FF5EEB" w:rsidRPr="00FB5C5F" w:rsidRDefault="007E3203"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br w:type="column"/>
      </w:r>
      <w:r w:rsidRPr="00FB5C5F">
        <w:rPr>
          <w:rFonts w:ascii="Raleway" w:hAnsi="Raleway"/>
          <w:color w:val="000000" w:themeColor="text1"/>
          <w:sz w:val="22"/>
          <w:szCs w:val="22"/>
          <w:lang w:val="sk-SK"/>
        </w:rPr>
        <w:lastRenderedPageBreak/>
        <w:t>Právny rámec a strategické východiská</w:t>
      </w:r>
      <w:r w:rsidR="00FF5EEB" w:rsidRPr="00FB5C5F">
        <w:rPr>
          <w:rFonts w:ascii="Raleway" w:hAnsi="Raleway"/>
          <w:color w:val="000000" w:themeColor="text1"/>
          <w:sz w:val="22"/>
          <w:szCs w:val="22"/>
          <w:lang w:val="sk-SK"/>
        </w:rPr>
        <w:t xml:space="preserve"> </w:t>
      </w:r>
    </w:p>
    <w:p w14:paraId="410F84EA" w14:textId="77777777" w:rsidR="007E3203" w:rsidRPr="00FB5C5F" w:rsidRDefault="007E3203" w:rsidP="00E12698">
      <w:pPr>
        <w:pStyle w:val="Normlnywebov"/>
        <w:spacing w:before="0" w:beforeAutospacing="0" w:after="0" w:afterAutospacing="0"/>
        <w:jc w:val="both"/>
        <w:rPr>
          <w:rFonts w:ascii="Raleway" w:hAnsi="Raleway"/>
          <w:color w:val="000000" w:themeColor="text1"/>
          <w:sz w:val="22"/>
          <w:szCs w:val="22"/>
        </w:rPr>
      </w:pPr>
    </w:p>
    <w:p w14:paraId="7473D48F" w14:textId="38A22FC6" w:rsidR="00FF5EEB" w:rsidRPr="00FB5C5F" w:rsidRDefault="00926946" w:rsidP="00E12698">
      <w:pPr>
        <w:pStyle w:val="Normlnywebov"/>
        <w:numPr>
          <w:ilvl w:val="1"/>
          <w:numId w:val="1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Používanie systémov umelej inteligencie v orgánoch verejnej správy sa riadi nariadením Európskeho parlamentu a Rady (EÚ) 2024/1689 – </w:t>
      </w:r>
      <w:r w:rsidRPr="00FB5C5F">
        <w:rPr>
          <w:rStyle w:val="Vrazn"/>
          <w:rFonts w:ascii="Raleway" w:hAnsi="Raleway"/>
          <w:color w:val="000000" w:themeColor="text1"/>
          <w:sz w:val="22"/>
          <w:szCs w:val="22"/>
        </w:rPr>
        <w:t xml:space="preserve">Akt o umelej inteligencii (AI </w:t>
      </w:r>
      <w:proofErr w:type="spellStart"/>
      <w:r w:rsidRPr="00FB5C5F">
        <w:rPr>
          <w:rStyle w:val="Vrazn"/>
          <w:rFonts w:ascii="Raleway" w:hAnsi="Raleway"/>
          <w:color w:val="000000" w:themeColor="text1"/>
          <w:sz w:val="22"/>
          <w:szCs w:val="22"/>
        </w:rPr>
        <w:t>Act</w:t>
      </w:r>
      <w:proofErr w:type="spellEnd"/>
      <w:r w:rsidRPr="00FB5C5F">
        <w:rPr>
          <w:rStyle w:val="Vrazn"/>
          <w:rFonts w:ascii="Raleway" w:hAnsi="Raleway"/>
          <w:color w:val="000000" w:themeColor="text1"/>
          <w:sz w:val="22"/>
          <w:szCs w:val="22"/>
        </w:rPr>
        <w:t>)</w:t>
      </w:r>
      <w:r w:rsidRPr="00FB5C5F">
        <w:rPr>
          <w:rFonts w:ascii="Raleway" w:hAnsi="Raleway"/>
          <w:color w:val="000000" w:themeColor="text1"/>
          <w:sz w:val="22"/>
          <w:szCs w:val="22"/>
        </w:rPr>
        <w:t>, ktorý vytvára jednotný právny rámec pre vývoj, uvádzanie na trh a používanie AI systémov v Európskej únii. Tento akt je priamo záväzný pre všetky orgány verejnej správy ako subjekty nasadzujúce AI systémy (</w:t>
      </w:r>
      <w:proofErr w:type="spellStart"/>
      <w:r w:rsidRPr="00FB5C5F">
        <w:rPr>
          <w:rFonts w:ascii="Raleway" w:hAnsi="Raleway"/>
          <w:color w:val="000000" w:themeColor="text1"/>
          <w:sz w:val="22"/>
          <w:szCs w:val="22"/>
        </w:rPr>
        <w:t>deployeri</w:t>
      </w:r>
      <w:proofErr w:type="spellEnd"/>
      <w:r w:rsidRPr="00FB5C5F">
        <w:rPr>
          <w:rFonts w:ascii="Raleway" w:hAnsi="Raleway"/>
          <w:color w:val="000000" w:themeColor="text1"/>
          <w:sz w:val="22"/>
          <w:szCs w:val="22"/>
        </w:rPr>
        <w:t>) a ustanovuje ich povinnosti najmä v oblasti registrácie, dohľadu, hodnotenia rizík a ochrany základných práv.</w:t>
      </w:r>
    </w:p>
    <w:p w14:paraId="10BB582A" w14:textId="77777777" w:rsidR="00FF5EEB" w:rsidRPr="00FB5C5F" w:rsidRDefault="00926946" w:rsidP="00E12698">
      <w:pPr>
        <w:pStyle w:val="Normlnywebov"/>
        <w:numPr>
          <w:ilvl w:val="1"/>
          <w:numId w:val="1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Okrem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xml:space="preserve"> sa postupuje podľa </w:t>
      </w:r>
      <w:r w:rsidRPr="00FB5C5F">
        <w:rPr>
          <w:rStyle w:val="Vrazn"/>
          <w:rFonts w:ascii="Raleway" w:hAnsi="Raleway"/>
          <w:color w:val="000000" w:themeColor="text1"/>
          <w:sz w:val="22"/>
          <w:szCs w:val="22"/>
        </w:rPr>
        <w:t>všeobecného nariadenia o ochrane údajov (EÚ) 2016/679 (GDPR)</w:t>
      </w:r>
      <w:r w:rsidRPr="00FB5C5F">
        <w:rPr>
          <w:rFonts w:ascii="Raleway" w:hAnsi="Raleway"/>
          <w:color w:val="000000" w:themeColor="text1"/>
          <w:sz w:val="22"/>
          <w:szCs w:val="22"/>
        </w:rPr>
        <w:t xml:space="preserve">, </w:t>
      </w:r>
      <w:r w:rsidRPr="00FB5C5F">
        <w:rPr>
          <w:rStyle w:val="Vrazn"/>
          <w:rFonts w:ascii="Raleway" w:hAnsi="Raleway"/>
          <w:color w:val="000000" w:themeColor="text1"/>
          <w:sz w:val="22"/>
          <w:szCs w:val="22"/>
        </w:rPr>
        <w:t>zákona č. 18/2018 Z. z. o ochrane osobných údajov</w:t>
      </w:r>
      <w:r w:rsidRPr="00FB5C5F">
        <w:rPr>
          <w:rFonts w:ascii="Raleway" w:hAnsi="Raleway"/>
          <w:color w:val="000000" w:themeColor="text1"/>
          <w:sz w:val="22"/>
          <w:szCs w:val="22"/>
        </w:rPr>
        <w:t xml:space="preserve">, </w:t>
      </w:r>
      <w:r w:rsidRPr="00FB5C5F">
        <w:rPr>
          <w:rStyle w:val="Vrazn"/>
          <w:rFonts w:ascii="Raleway" w:hAnsi="Raleway"/>
          <w:color w:val="000000" w:themeColor="text1"/>
          <w:sz w:val="22"/>
          <w:szCs w:val="22"/>
        </w:rPr>
        <w:t>zákona č. 69/2018 Z. z. o kybernetickej bezpečnosti</w:t>
      </w:r>
      <w:r w:rsidRPr="00FB5C5F">
        <w:rPr>
          <w:rFonts w:ascii="Raleway" w:hAnsi="Raleway"/>
          <w:color w:val="000000" w:themeColor="text1"/>
          <w:sz w:val="22"/>
          <w:szCs w:val="22"/>
        </w:rPr>
        <w:t xml:space="preserve">, </w:t>
      </w:r>
      <w:r w:rsidRPr="00FB5C5F">
        <w:rPr>
          <w:rStyle w:val="Vrazn"/>
          <w:rFonts w:ascii="Raleway" w:hAnsi="Raleway"/>
          <w:color w:val="000000" w:themeColor="text1"/>
          <w:sz w:val="22"/>
          <w:szCs w:val="22"/>
        </w:rPr>
        <w:t>zákona č. 95/2019 Z. z. o informačných technológiách vo verejnej správe</w:t>
      </w:r>
      <w:r w:rsidRPr="00FB5C5F">
        <w:rPr>
          <w:rFonts w:ascii="Raleway" w:hAnsi="Raleway"/>
          <w:color w:val="000000" w:themeColor="text1"/>
          <w:sz w:val="22"/>
          <w:szCs w:val="22"/>
        </w:rPr>
        <w:t>, ako aj ďalších súvisiacich predpisov, ktoré upravujú spracúvanie dát, bezpečnosť informačných systémov, zverejňovanie informácií a ochranu verejného záujmu.</w:t>
      </w:r>
    </w:p>
    <w:p w14:paraId="433C0FD6" w14:textId="77777777" w:rsidR="00FF5EEB" w:rsidRPr="00FB5C5F" w:rsidRDefault="00926946" w:rsidP="00E12698">
      <w:pPr>
        <w:pStyle w:val="Normlnywebov"/>
        <w:numPr>
          <w:ilvl w:val="1"/>
          <w:numId w:val="1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Orgány verejnej správy sú povinné pri implementácii AI systémov dodržiavať princípy uvedené v </w:t>
      </w:r>
      <w:r w:rsidRPr="00FB5C5F">
        <w:rPr>
          <w:rStyle w:val="Vrazn"/>
          <w:rFonts w:ascii="Raleway" w:hAnsi="Raleway"/>
          <w:color w:val="000000" w:themeColor="text1"/>
          <w:sz w:val="22"/>
          <w:szCs w:val="22"/>
        </w:rPr>
        <w:t>Odporúčaní OECD o umelej inteligencii</w:t>
      </w:r>
      <w:r w:rsidRPr="00FB5C5F">
        <w:rPr>
          <w:rFonts w:ascii="Raleway" w:hAnsi="Raleway"/>
          <w:color w:val="000000" w:themeColor="text1"/>
          <w:sz w:val="22"/>
          <w:szCs w:val="22"/>
        </w:rPr>
        <w:t xml:space="preserve">, prijatom Radou OECD dňa 22. mája 2019 a v </w:t>
      </w:r>
      <w:r w:rsidRPr="00FB5C5F">
        <w:rPr>
          <w:rStyle w:val="Vrazn"/>
          <w:rFonts w:ascii="Raleway" w:hAnsi="Raleway"/>
          <w:color w:val="000000" w:themeColor="text1"/>
          <w:sz w:val="22"/>
          <w:szCs w:val="22"/>
        </w:rPr>
        <w:t>Etických zásadách pre dôveryhodnú umelú inteligenciu</w:t>
      </w:r>
      <w:r w:rsidRPr="00FB5C5F">
        <w:rPr>
          <w:rFonts w:ascii="Raleway" w:hAnsi="Raleway"/>
          <w:color w:val="000000" w:themeColor="text1"/>
          <w:sz w:val="22"/>
          <w:szCs w:val="22"/>
        </w:rPr>
        <w:t xml:space="preserve"> vydaných Európskou komisiou. Tieto dokumenty predstavujú referenčný rámec pre transparentné, spravodlivé a spoločensky zodpovedné využívanie AI.</w:t>
      </w:r>
    </w:p>
    <w:p w14:paraId="16A4A33E" w14:textId="77777777" w:rsidR="00FF5EEB" w:rsidRPr="00FB5C5F" w:rsidRDefault="00926946" w:rsidP="00E12698">
      <w:pPr>
        <w:pStyle w:val="Normlnywebov"/>
        <w:numPr>
          <w:ilvl w:val="1"/>
          <w:numId w:val="1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Pri zavádzaní a používaní AI systémov sa zohľadňujú strategické dokumenty Slovenskej republiky, najmä:</w:t>
      </w:r>
    </w:p>
    <w:p w14:paraId="7FFCF1E8" w14:textId="77777777" w:rsidR="00FF5EEB" w:rsidRPr="00FB5C5F" w:rsidRDefault="00926946" w:rsidP="00E12698">
      <w:pPr>
        <w:pStyle w:val="Normlnywebov"/>
        <w:numPr>
          <w:ilvl w:val="0"/>
          <w:numId w:val="16"/>
        </w:numPr>
        <w:spacing w:before="0" w:beforeAutospacing="0" w:after="0" w:afterAutospacing="0"/>
        <w:ind w:left="426"/>
        <w:jc w:val="both"/>
        <w:rPr>
          <w:rFonts w:ascii="Raleway" w:hAnsi="Raleway"/>
          <w:b/>
          <w:bCs/>
          <w:color w:val="000000" w:themeColor="text1"/>
          <w:sz w:val="22"/>
          <w:szCs w:val="22"/>
        </w:rPr>
      </w:pPr>
      <w:r w:rsidRPr="00FB5C5F">
        <w:rPr>
          <w:rStyle w:val="Vrazn"/>
          <w:rFonts w:ascii="Raleway" w:hAnsi="Raleway"/>
          <w:b w:val="0"/>
          <w:bCs w:val="0"/>
          <w:color w:val="000000" w:themeColor="text1"/>
          <w:sz w:val="22"/>
          <w:szCs w:val="22"/>
        </w:rPr>
        <w:t>Stratégia digitálnej transformácie Slovenska 2030</w:t>
      </w:r>
      <w:r w:rsidRPr="00FB5C5F">
        <w:rPr>
          <w:rFonts w:ascii="Raleway" w:hAnsi="Raleway"/>
          <w:b/>
          <w:bCs/>
          <w:color w:val="000000" w:themeColor="text1"/>
          <w:sz w:val="22"/>
          <w:szCs w:val="22"/>
        </w:rPr>
        <w:t>,</w:t>
      </w:r>
    </w:p>
    <w:p w14:paraId="512C0634" w14:textId="77777777" w:rsidR="00FF5EEB" w:rsidRPr="00FB5C5F" w:rsidRDefault="00926946" w:rsidP="00E12698">
      <w:pPr>
        <w:pStyle w:val="Normlnywebov"/>
        <w:numPr>
          <w:ilvl w:val="0"/>
          <w:numId w:val="16"/>
        </w:numPr>
        <w:spacing w:before="0" w:beforeAutospacing="0" w:after="0" w:afterAutospacing="0"/>
        <w:ind w:left="426"/>
        <w:jc w:val="both"/>
        <w:rPr>
          <w:rFonts w:ascii="Raleway" w:hAnsi="Raleway"/>
          <w:b/>
          <w:bCs/>
          <w:color w:val="000000" w:themeColor="text1"/>
          <w:sz w:val="22"/>
          <w:szCs w:val="22"/>
        </w:rPr>
      </w:pPr>
      <w:r w:rsidRPr="00FB5C5F">
        <w:rPr>
          <w:rStyle w:val="Vrazn"/>
          <w:rFonts w:ascii="Raleway" w:hAnsi="Raleway"/>
          <w:b w:val="0"/>
          <w:bCs w:val="0"/>
          <w:color w:val="000000" w:themeColor="text1"/>
          <w:sz w:val="22"/>
          <w:szCs w:val="22"/>
        </w:rPr>
        <w:t>Akčný plán digitalizácie verejnej správy</w:t>
      </w:r>
      <w:r w:rsidRPr="00FB5C5F">
        <w:rPr>
          <w:rFonts w:ascii="Raleway" w:hAnsi="Raleway"/>
          <w:b/>
          <w:bCs/>
          <w:color w:val="000000" w:themeColor="text1"/>
          <w:sz w:val="22"/>
          <w:szCs w:val="22"/>
        </w:rPr>
        <w:t>,</w:t>
      </w:r>
    </w:p>
    <w:p w14:paraId="6022FD24" w14:textId="77777777" w:rsidR="00FF5EEB" w:rsidRPr="00FB5C5F" w:rsidRDefault="00926946" w:rsidP="00E12698">
      <w:pPr>
        <w:pStyle w:val="Normlnywebov"/>
        <w:numPr>
          <w:ilvl w:val="0"/>
          <w:numId w:val="16"/>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b w:val="0"/>
          <w:bCs w:val="0"/>
          <w:color w:val="000000" w:themeColor="text1"/>
          <w:sz w:val="22"/>
          <w:szCs w:val="22"/>
        </w:rPr>
        <w:t>Bezpečnostná stratégia SR</w:t>
      </w:r>
      <w:r w:rsidRPr="00FB5C5F">
        <w:rPr>
          <w:rFonts w:ascii="Raleway" w:hAnsi="Raleway"/>
          <w:color w:val="000000" w:themeColor="text1"/>
          <w:sz w:val="22"/>
          <w:szCs w:val="22"/>
        </w:rPr>
        <w:t xml:space="preserve"> v časti týkajúcej sa ochrany kritickej infraštruktúry a dátových aktív štátu</w:t>
      </w:r>
      <w:r w:rsidR="00FF5EEB" w:rsidRPr="00FB5C5F">
        <w:rPr>
          <w:rFonts w:ascii="Raleway" w:hAnsi="Raleway"/>
          <w:color w:val="000000" w:themeColor="text1"/>
          <w:sz w:val="22"/>
          <w:szCs w:val="22"/>
        </w:rPr>
        <w:t>.</w:t>
      </w:r>
    </w:p>
    <w:p w14:paraId="46C3359E" w14:textId="77777777" w:rsidR="00FF5EEB" w:rsidRPr="00FB5C5F" w:rsidRDefault="00926946" w:rsidP="00E12698">
      <w:pPr>
        <w:pStyle w:val="Normlnywebov"/>
        <w:numPr>
          <w:ilvl w:val="1"/>
          <w:numId w:val="1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 prípade rozporu medzi vnútroštátnymi predpismi a nariadením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xml:space="preserve"> sa uplatní zásada prednosti práva Európskej únie. Orgán verejnej správy je povinný ohlásiť zistený rozpor nadriadenému orgánu a konzultovať postup s Ministerstvom investícií, regionálneho rozvoja a informatizácie Slovenskej republiky ako gestorským orgánom pre digitálnu agendu.</w:t>
      </w:r>
    </w:p>
    <w:p w14:paraId="1A24A93F" w14:textId="5DDB7277" w:rsidR="00926946" w:rsidRPr="00FB5C5F" w:rsidRDefault="00926946" w:rsidP="00E12698">
      <w:pPr>
        <w:pStyle w:val="Normlnywebov"/>
        <w:numPr>
          <w:ilvl w:val="1"/>
          <w:numId w:val="1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Pri výkone pôsobnosti v oblasti umelej inteligencie sú orgány verejnej správy povinné spolupracovať s </w:t>
      </w:r>
      <w:r w:rsidRPr="00FB5C5F">
        <w:rPr>
          <w:rStyle w:val="Vrazn"/>
          <w:rFonts w:ascii="Raleway" w:hAnsi="Raleway"/>
          <w:b w:val="0"/>
          <w:bCs w:val="0"/>
          <w:color w:val="000000" w:themeColor="text1"/>
          <w:sz w:val="22"/>
          <w:szCs w:val="22"/>
        </w:rPr>
        <w:t>MIRRI SR</w:t>
      </w:r>
      <w:r w:rsidRPr="00FB5C5F">
        <w:rPr>
          <w:rFonts w:ascii="Raleway" w:hAnsi="Raleway"/>
          <w:b/>
          <w:bCs/>
          <w:color w:val="000000" w:themeColor="text1"/>
          <w:sz w:val="22"/>
          <w:szCs w:val="22"/>
        </w:rPr>
        <w:t xml:space="preserve">, </w:t>
      </w:r>
      <w:r w:rsidRPr="00FB5C5F">
        <w:rPr>
          <w:rStyle w:val="Vrazn"/>
          <w:rFonts w:ascii="Raleway" w:hAnsi="Raleway"/>
          <w:b w:val="0"/>
          <w:bCs w:val="0"/>
          <w:color w:val="000000" w:themeColor="text1"/>
          <w:sz w:val="22"/>
          <w:szCs w:val="22"/>
        </w:rPr>
        <w:t>Úradom na ochranu osobných údajov SR</w:t>
      </w:r>
      <w:r w:rsidRPr="00FB5C5F">
        <w:rPr>
          <w:rFonts w:ascii="Raleway" w:hAnsi="Raleway"/>
          <w:b/>
          <w:bCs/>
          <w:color w:val="000000" w:themeColor="text1"/>
          <w:sz w:val="22"/>
          <w:szCs w:val="22"/>
        </w:rPr>
        <w:t xml:space="preserve">, </w:t>
      </w:r>
      <w:r w:rsidRPr="00FB5C5F">
        <w:rPr>
          <w:rStyle w:val="Vrazn"/>
          <w:rFonts w:ascii="Raleway" w:hAnsi="Raleway"/>
          <w:b w:val="0"/>
          <w:bCs w:val="0"/>
          <w:color w:val="000000" w:themeColor="text1"/>
          <w:sz w:val="22"/>
          <w:szCs w:val="22"/>
        </w:rPr>
        <w:t>Národným bezpečnostným úradom</w:t>
      </w:r>
      <w:r w:rsidRPr="00FB5C5F">
        <w:rPr>
          <w:rFonts w:ascii="Raleway" w:hAnsi="Raleway"/>
          <w:color w:val="000000" w:themeColor="text1"/>
          <w:sz w:val="22"/>
          <w:szCs w:val="22"/>
        </w:rPr>
        <w:t xml:space="preserve"> a ďalšími príslušnými orgánmi štátnej správy. Spolupráca sa týka najmä metodickej podpory, výmeny informácií a riešenia incidentov súvisiacich s používaním AI systémov.</w:t>
      </w:r>
    </w:p>
    <w:p w14:paraId="1BBF1E5A" w14:textId="77777777" w:rsidR="00FF5EEB" w:rsidRPr="00FB5C5F" w:rsidRDefault="00FF5EEB" w:rsidP="00E12698">
      <w:pPr>
        <w:pStyle w:val="Nadpis1"/>
        <w:spacing w:before="0" w:line="240" w:lineRule="auto"/>
        <w:rPr>
          <w:rFonts w:ascii="Raleway" w:hAnsi="Raleway"/>
          <w:color w:val="000000" w:themeColor="text1"/>
          <w:sz w:val="22"/>
          <w:szCs w:val="22"/>
          <w:lang w:val="sk-SK"/>
        </w:rPr>
      </w:pPr>
    </w:p>
    <w:p w14:paraId="21FD7D7D" w14:textId="76E1B595"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Definície a základné pojmy</w:t>
      </w:r>
    </w:p>
    <w:p w14:paraId="78D7431B" w14:textId="77777777" w:rsidR="007E3203" w:rsidRPr="00FB5C5F" w:rsidRDefault="007E3203" w:rsidP="00E12698">
      <w:pPr>
        <w:pStyle w:val="Normlnywebov"/>
        <w:spacing w:before="0" w:beforeAutospacing="0" w:after="0" w:afterAutospacing="0"/>
        <w:rPr>
          <w:rStyle w:val="Vrazn"/>
          <w:rFonts w:ascii="Raleway" w:hAnsi="Raleway"/>
          <w:b w:val="0"/>
          <w:bCs w:val="0"/>
          <w:color w:val="000000" w:themeColor="text1"/>
          <w:sz w:val="22"/>
          <w:szCs w:val="22"/>
        </w:rPr>
      </w:pPr>
    </w:p>
    <w:p w14:paraId="35EE5DD5"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AI systémom</w:t>
      </w:r>
      <w:r w:rsidRPr="00FB5C5F">
        <w:rPr>
          <w:rFonts w:ascii="Raleway" w:hAnsi="Raleway"/>
          <w:color w:val="000000" w:themeColor="text1"/>
          <w:sz w:val="22"/>
          <w:szCs w:val="22"/>
        </w:rPr>
        <w:t xml:space="preserve"> sa na účely tejto smernice rozumie softvérový systém, ktorý je vyvinutý s použitím jednej alebo viacerých techník umelej inteligencie, ako sú metódy strojového učenia, štatistické prístupy, logické systémy, expertné systémy, symbolické modely alebo algoritmy spracovania prirodzeného jazyka, a ktorý generuje výstupy – najmä predikcie, klasifikácie, rozhodnutia, odporúčania alebo generovaný obsah – schopné ovplyvniť fyzické alebo právnické osoby, procesy alebo rozhodnutia verejnej správy.</w:t>
      </w:r>
    </w:p>
    <w:p w14:paraId="561DD8EC"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Generatívnym AI systémom</w:t>
      </w:r>
      <w:r w:rsidRPr="00FB5C5F">
        <w:rPr>
          <w:rFonts w:ascii="Raleway" w:hAnsi="Raleway"/>
          <w:color w:val="000000" w:themeColor="text1"/>
          <w:sz w:val="22"/>
          <w:szCs w:val="22"/>
        </w:rPr>
        <w:t xml:space="preserve"> sa rozumie taký AI systém, ktorý vytvára alebo spracúva nový obsah vrátane textu, obrazu, zvuku, videa alebo kódu, a ktorého výstupy sú výsledkom algoritmickej syntézy alebo transformácie existujúcich dát. Orgán verejnej správy je povinný zabezpečiť, aby sa výstupy generatívnych systémov používali len </w:t>
      </w:r>
      <w:r w:rsidRPr="00FB5C5F">
        <w:rPr>
          <w:rFonts w:ascii="Raleway" w:hAnsi="Raleway"/>
          <w:color w:val="000000" w:themeColor="text1"/>
          <w:sz w:val="22"/>
          <w:szCs w:val="22"/>
        </w:rPr>
        <w:lastRenderedPageBreak/>
        <w:t>ako podporné nástroje a nie ako samostatné právne alebo administratívne rozhodnutia.</w:t>
      </w:r>
    </w:p>
    <w:p w14:paraId="4458D64E"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Poskytovateľom AI systému (</w:t>
      </w:r>
      <w:proofErr w:type="spellStart"/>
      <w:r w:rsidRPr="00FB5C5F">
        <w:rPr>
          <w:rStyle w:val="Vrazn"/>
          <w:rFonts w:ascii="Raleway" w:hAnsi="Raleway"/>
          <w:color w:val="000000" w:themeColor="text1"/>
          <w:sz w:val="22"/>
          <w:szCs w:val="22"/>
        </w:rPr>
        <w:t>provider</w:t>
      </w:r>
      <w:proofErr w:type="spellEnd"/>
      <w:r w:rsidRPr="00FB5C5F">
        <w:rPr>
          <w:rStyle w:val="Vrazn"/>
          <w:rFonts w:ascii="Raleway" w:hAnsi="Raleway"/>
          <w:color w:val="000000" w:themeColor="text1"/>
          <w:sz w:val="22"/>
          <w:szCs w:val="22"/>
        </w:rPr>
        <w:t>)</w:t>
      </w:r>
      <w:r w:rsidRPr="00FB5C5F">
        <w:rPr>
          <w:rFonts w:ascii="Raleway" w:hAnsi="Raleway"/>
          <w:color w:val="000000" w:themeColor="text1"/>
          <w:sz w:val="22"/>
          <w:szCs w:val="22"/>
        </w:rPr>
        <w:t xml:space="preserve"> sa rozumie fyzická alebo právnická osoba, ktorá systém vyvinula, vlastní, sprístupňuje alebo prevádzkuje pod vlastným menom alebo obchodnou značkou. Poskytovateľ zodpovedá za zhody systému s právnymi požiadavkami podľa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xml:space="preserve"> a musí orgánu verejnej správy poskytnúť všetky potrebné technické a právne informácie o systéme.</w:t>
      </w:r>
    </w:p>
    <w:p w14:paraId="4C226D78"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proofErr w:type="spellStart"/>
      <w:r w:rsidRPr="00FB5C5F">
        <w:rPr>
          <w:rStyle w:val="Vrazn"/>
          <w:rFonts w:ascii="Raleway" w:hAnsi="Raleway"/>
          <w:color w:val="000000" w:themeColor="text1"/>
          <w:sz w:val="22"/>
          <w:szCs w:val="22"/>
        </w:rPr>
        <w:t>Nasadzovateľom</w:t>
      </w:r>
      <w:proofErr w:type="spellEnd"/>
      <w:r w:rsidRPr="00FB5C5F">
        <w:rPr>
          <w:rStyle w:val="Vrazn"/>
          <w:rFonts w:ascii="Raleway" w:hAnsi="Raleway"/>
          <w:color w:val="000000" w:themeColor="text1"/>
          <w:sz w:val="22"/>
          <w:szCs w:val="22"/>
        </w:rPr>
        <w:t xml:space="preserve"> AI systému (</w:t>
      </w:r>
      <w:proofErr w:type="spellStart"/>
      <w:r w:rsidRPr="00FB5C5F">
        <w:rPr>
          <w:rStyle w:val="Vrazn"/>
          <w:rFonts w:ascii="Raleway" w:hAnsi="Raleway"/>
          <w:color w:val="000000" w:themeColor="text1"/>
          <w:sz w:val="22"/>
          <w:szCs w:val="22"/>
        </w:rPr>
        <w:t>deployer</w:t>
      </w:r>
      <w:proofErr w:type="spellEnd"/>
      <w:r w:rsidRPr="00FB5C5F">
        <w:rPr>
          <w:rStyle w:val="Vrazn"/>
          <w:rFonts w:ascii="Raleway" w:hAnsi="Raleway"/>
          <w:color w:val="000000" w:themeColor="text1"/>
          <w:sz w:val="22"/>
          <w:szCs w:val="22"/>
        </w:rPr>
        <w:t>)</w:t>
      </w:r>
      <w:r w:rsidRPr="00FB5C5F">
        <w:rPr>
          <w:rFonts w:ascii="Raleway" w:hAnsi="Raleway"/>
          <w:color w:val="000000" w:themeColor="text1"/>
          <w:sz w:val="22"/>
          <w:szCs w:val="22"/>
        </w:rPr>
        <w:t xml:space="preserve"> sa rozumie orgán verejnej správy, ktorý systém používa vo vlastnej činnosti na účely výkonu verejnej moci, správy údajov, rozhodovania alebo poskytovania služieb. </w:t>
      </w:r>
      <w:proofErr w:type="spellStart"/>
      <w:r w:rsidRPr="00FB5C5F">
        <w:rPr>
          <w:rFonts w:ascii="Raleway" w:hAnsi="Raleway"/>
          <w:color w:val="000000" w:themeColor="text1"/>
          <w:sz w:val="22"/>
          <w:szCs w:val="22"/>
        </w:rPr>
        <w:t>Nasadzovateľ</w:t>
      </w:r>
      <w:proofErr w:type="spellEnd"/>
      <w:r w:rsidRPr="00FB5C5F">
        <w:rPr>
          <w:rFonts w:ascii="Raleway" w:hAnsi="Raleway"/>
          <w:color w:val="000000" w:themeColor="text1"/>
          <w:sz w:val="22"/>
          <w:szCs w:val="22"/>
        </w:rPr>
        <w:t xml:space="preserve"> je zodpovedný za správne, bezpečné a zákonné používanie systému v súlade s touto smernicou a s právnymi predpismi Európskej únie a Slovenskej republiky.</w:t>
      </w:r>
    </w:p>
    <w:p w14:paraId="544ECA93"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Používateľom AI systému</w:t>
      </w:r>
      <w:r w:rsidRPr="00FB5C5F">
        <w:rPr>
          <w:rFonts w:ascii="Raleway" w:hAnsi="Raleway"/>
          <w:color w:val="000000" w:themeColor="text1"/>
          <w:sz w:val="22"/>
          <w:szCs w:val="22"/>
        </w:rPr>
        <w:t xml:space="preserve"> sa rozumie zamestnanec, spolupracovník alebo zmluvný partner orgánu verejnej správy, ktorý systém aktívne využíva pri výkone svojej pracovnej činnosti. Používateľ je povinný dodržiavať všetky interné pravidlá, školenia a pokyny týkajúce sa používania systému a chrániť dôverné informácie, ku ktorým má prístup.</w:t>
      </w:r>
    </w:p>
    <w:p w14:paraId="063C753B"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Incidentom AI</w:t>
      </w:r>
      <w:r w:rsidRPr="00FB5C5F">
        <w:rPr>
          <w:rFonts w:ascii="Raleway" w:hAnsi="Raleway"/>
          <w:color w:val="000000" w:themeColor="text1"/>
          <w:sz w:val="22"/>
          <w:szCs w:val="22"/>
        </w:rPr>
        <w:t xml:space="preserve"> sa rozumie každá udalosť, ktorá spôsobila alebo mohla spôsobiť škodu, únik údajov, porušenie práv osôb, ohrozenie bezpečnosti systému alebo iný nežiaduci vplyv súvisiaci s činnosťou AI systému. Incidentom je aj situácia, keď AI systém generuje výstupy, ktoré môžu byť zavádzajúce, diskriminačné alebo nepresné v rozsahu, ktorý má významný vplyv na rozhodovanie alebo konanie orgánu verejnej správy.</w:t>
      </w:r>
    </w:p>
    <w:p w14:paraId="22C71D32"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Vysokorizikovým AI systémom</w:t>
      </w:r>
      <w:r w:rsidRPr="00FB5C5F">
        <w:rPr>
          <w:rFonts w:ascii="Raleway" w:hAnsi="Raleway"/>
          <w:color w:val="000000" w:themeColor="text1"/>
          <w:sz w:val="22"/>
          <w:szCs w:val="22"/>
        </w:rPr>
        <w:t xml:space="preserve"> sa rozumie AI systém zaradený do kategórie vysokého rizika podľa článku 6 a prílohy III nariadenia (EÚ) 2024/1689. Ide najmä o systémy používané v oblastiach, ktoré majú významný dopad na základné práva a bezpečnosť osôb, ako sú správa spravodlivosti, zamestnanie, vzdelávanie, verejné služby, zdravotníctvo a kritická infraštruktúra. Použitie takýchto systémov podlieha osobitnému režimu schvaľovania, evidencie a monitorovania.</w:t>
      </w:r>
    </w:p>
    <w:p w14:paraId="00D4CB2D"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Hodnotením vplyvu na základné práva (</w:t>
      </w:r>
      <w:proofErr w:type="spellStart"/>
      <w:r w:rsidRPr="00FB5C5F">
        <w:rPr>
          <w:rStyle w:val="Vrazn"/>
          <w:rFonts w:ascii="Raleway" w:hAnsi="Raleway"/>
          <w:color w:val="000000" w:themeColor="text1"/>
          <w:sz w:val="22"/>
          <w:szCs w:val="22"/>
        </w:rPr>
        <w:t>Fundamental</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Rights</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Impact</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Assessment</w:t>
      </w:r>
      <w:proofErr w:type="spellEnd"/>
      <w:r w:rsidRPr="00FB5C5F">
        <w:rPr>
          <w:rStyle w:val="Vrazn"/>
          <w:rFonts w:ascii="Raleway" w:hAnsi="Raleway"/>
          <w:color w:val="000000" w:themeColor="text1"/>
          <w:sz w:val="22"/>
          <w:szCs w:val="22"/>
        </w:rPr>
        <w:t xml:space="preserve"> – FRIA)</w:t>
      </w:r>
      <w:r w:rsidRPr="00FB5C5F">
        <w:rPr>
          <w:rFonts w:ascii="Raleway" w:hAnsi="Raleway"/>
          <w:color w:val="000000" w:themeColor="text1"/>
          <w:sz w:val="22"/>
          <w:szCs w:val="22"/>
        </w:rPr>
        <w:t xml:space="preserve"> sa rozumie systematické posúdenie možných rizík a dopadov AI systému na základné práva a slobody osôb, vrátane rizík diskriminácie, zásahu do súkromia, ochrany údajov a spravodlivosti. FRIA sa vykonáva pred uvedením systému do prevádzky a aktualizuje sa pri každej významnej zmene systému.</w:t>
      </w:r>
    </w:p>
    <w:p w14:paraId="3DD21632" w14:textId="77777777" w:rsidR="007E3203"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Etickými zásadami AI</w:t>
      </w:r>
      <w:r w:rsidRPr="00FB5C5F">
        <w:rPr>
          <w:rFonts w:ascii="Raleway" w:hAnsi="Raleway"/>
          <w:color w:val="000000" w:themeColor="text1"/>
          <w:sz w:val="22"/>
          <w:szCs w:val="22"/>
        </w:rPr>
        <w:t xml:space="preserve"> sa rozumejú princípy, ktorými sa riadi zodpovedné používanie umelej inteligencie vo verejnej správe, najmä zásada ľudskej kontroly, </w:t>
      </w:r>
      <w:proofErr w:type="spellStart"/>
      <w:r w:rsidRPr="00FB5C5F">
        <w:rPr>
          <w:rFonts w:ascii="Raleway" w:hAnsi="Raleway"/>
          <w:color w:val="000000" w:themeColor="text1"/>
          <w:sz w:val="22"/>
          <w:szCs w:val="22"/>
        </w:rPr>
        <w:t>vysvetliteľnosti</w:t>
      </w:r>
      <w:proofErr w:type="spellEnd"/>
      <w:r w:rsidRPr="00FB5C5F">
        <w:rPr>
          <w:rFonts w:ascii="Raleway" w:hAnsi="Raleway"/>
          <w:color w:val="000000" w:themeColor="text1"/>
          <w:sz w:val="22"/>
          <w:szCs w:val="22"/>
        </w:rPr>
        <w:t>, spravodlivosti, rovnosti a zodpovednosti. Tieto zásady sú súčasťou záväzných pravidiel správy AI podľa tejto smernice.</w:t>
      </w:r>
    </w:p>
    <w:p w14:paraId="2A0EA77A" w14:textId="77777777" w:rsidR="0041625D"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AI koordinátorom</w:t>
      </w:r>
      <w:r w:rsidRPr="00FB5C5F">
        <w:rPr>
          <w:rFonts w:ascii="Raleway" w:hAnsi="Raleway"/>
          <w:color w:val="000000" w:themeColor="text1"/>
          <w:sz w:val="22"/>
          <w:szCs w:val="22"/>
        </w:rPr>
        <w:t xml:space="preserve"> sa rozumie zamestnanec poverený vedením implementácie smernice a dohľadom nad používaním AI systémov v orgáne verejnej správy. AI koordinátor zodpovedá za evidenciu systémov, kontrolu zhody, metodickú podporu, školenia a komunikáciu s dozornými orgánmi.</w:t>
      </w:r>
    </w:p>
    <w:p w14:paraId="2729E418" w14:textId="77777777" w:rsidR="0041625D"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Revíziou AI systému</w:t>
      </w:r>
      <w:r w:rsidRPr="00FB5C5F">
        <w:rPr>
          <w:rFonts w:ascii="Raleway" w:hAnsi="Raleway"/>
          <w:color w:val="000000" w:themeColor="text1"/>
          <w:sz w:val="22"/>
          <w:szCs w:val="22"/>
        </w:rPr>
        <w:t xml:space="preserve"> sa rozumie proces pravidelného hodnotenia správnosti, výkonnosti a súladu systému s právnymi a etickými požiadavkami. Revízia sa vykonáva najmenej raz ročne alebo po podstatnej zmene systému.</w:t>
      </w:r>
    </w:p>
    <w:p w14:paraId="2D36A415" w14:textId="18A25880" w:rsidR="00926946" w:rsidRPr="00FB5C5F" w:rsidRDefault="00926946" w:rsidP="00E12698">
      <w:pPr>
        <w:pStyle w:val="Normlnywebov"/>
        <w:numPr>
          <w:ilvl w:val="1"/>
          <w:numId w:val="1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Základnými princípmi zodpovedného používania AI</w:t>
      </w:r>
      <w:r w:rsidRPr="00FB5C5F">
        <w:rPr>
          <w:rFonts w:ascii="Raleway" w:hAnsi="Raleway"/>
          <w:color w:val="000000" w:themeColor="text1"/>
          <w:sz w:val="22"/>
          <w:szCs w:val="22"/>
        </w:rPr>
        <w:t xml:space="preserve"> sa rozumejú princípy, ktoré musia byť dodržané počas celého životného cyklu AI systému – od návrhu, vývoja a nasadenia až po jeho ukončenie, vrátane princípov „</w:t>
      </w:r>
      <w:proofErr w:type="spellStart"/>
      <w:r w:rsidRPr="00FB5C5F">
        <w:rPr>
          <w:rFonts w:ascii="Raleway" w:hAnsi="Raleway"/>
          <w:color w:val="000000" w:themeColor="text1"/>
          <w:sz w:val="22"/>
          <w:szCs w:val="22"/>
        </w:rPr>
        <w:t>privacy</w:t>
      </w:r>
      <w:proofErr w:type="spellEnd"/>
      <w:r w:rsidRPr="00FB5C5F">
        <w:rPr>
          <w:rFonts w:ascii="Raleway" w:hAnsi="Raleway"/>
          <w:color w:val="000000" w:themeColor="text1"/>
          <w:sz w:val="22"/>
          <w:szCs w:val="22"/>
        </w:rPr>
        <w:t xml:space="preserve"> by design“, „</w:t>
      </w:r>
      <w:proofErr w:type="spellStart"/>
      <w:r w:rsidRPr="00FB5C5F">
        <w:rPr>
          <w:rFonts w:ascii="Raleway" w:hAnsi="Raleway"/>
          <w:color w:val="000000" w:themeColor="text1"/>
          <w:sz w:val="22"/>
          <w:szCs w:val="22"/>
        </w:rPr>
        <w:t>security</w:t>
      </w:r>
      <w:proofErr w:type="spellEnd"/>
      <w:r w:rsidRPr="00FB5C5F">
        <w:rPr>
          <w:rFonts w:ascii="Raleway" w:hAnsi="Raleway"/>
          <w:color w:val="000000" w:themeColor="text1"/>
          <w:sz w:val="22"/>
          <w:szCs w:val="22"/>
        </w:rPr>
        <w:t xml:space="preserve"> by design“, „</w:t>
      </w:r>
      <w:proofErr w:type="spellStart"/>
      <w:r w:rsidRPr="00FB5C5F">
        <w:rPr>
          <w:rFonts w:ascii="Raleway" w:hAnsi="Raleway"/>
          <w:color w:val="000000" w:themeColor="text1"/>
          <w:sz w:val="22"/>
          <w:szCs w:val="22"/>
        </w:rPr>
        <w:t>human</w:t>
      </w:r>
      <w:proofErr w:type="spellEnd"/>
      <w:r w:rsidRPr="00FB5C5F">
        <w:rPr>
          <w:rFonts w:ascii="Raleway" w:hAnsi="Raleway"/>
          <w:color w:val="000000" w:themeColor="text1"/>
          <w:sz w:val="22"/>
          <w:szCs w:val="22"/>
        </w:rPr>
        <w:t xml:space="preserve"> </w:t>
      </w:r>
      <w:proofErr w:type="spellStart"/>
      <w:r w:rsidRPr="00FB5C5F">
        <w:rPr>
          <w:rFonts w:ascii="Raleway" w:hAnsi="Raleway"/>
          <w:color w:val="000000" w:themeColor="text1"/>
          <w:sz w:val="22"/>
          <w:szCs w:val="22"/>
        </w:rPr>
        <w:t>oversight</w:t>
      </w:r>
      <w:proofErr w:type="spellEnd"/>
      <w:r w:rsidRPr="00FB5C5F">
        <w:rPr>
          <w:rFonts w:ascii="Raleway" w:hAnsi="Raleway"/>
          <w:color w:val="000000" w:themeColor="text1"/>
          <w:sz w:val="22"/>
          <w:szCs w:val="22"/>
        </w:rPr>
        <w:t>“ a „</w:t>
      </w:r>
      <w:proofErr w:type="spellStart"/>
      <w:r w:rsidRPr="00FB5C5F">
        <w:rPr>
          <w:rFonts w:ascii="Raleway" w:hAnsi="Raleway"/>
          <w:color w:val="000000" w:themeColor="text1"/>
          <w:sz w:val="22"/>
          <w:szCs w:val="22"/>
        </w:rPr>
        <w:t>explainability</w:t>
      </w:r>
      <w:proofErr w:type="spellEnd"/>
      <w:r w:rsidRPr="00FB5C5F">
        <w:rPr>
          <w:rFonts w:ascii="Raleway" w:hAnsi="Raleway"/>
          <w:color w:val="000000" w:themeColor="text1"/>
          <w:sz w:val="22"/>
          <w:szCs w:val="22"/>
        </w:rPr>
        <w:t>“.</w:t>
      </w:r>
    </w:p>
    <w:p w14:paraId="26461B68" w14:textId="77777777" w:rsidR="0041625D" w:rsidRPr="00FB5C5F" w:rsidRDefault="0041625D" w:rsidP="00E12698">
      <w:pPr>
        <w:pStyle w:val="Nadpis1"/>
        <w:spacing w:before="0" w:line="240" w:lineRule="auto"/>
        <w:rPr>
          <w:rFonts w:ascii="Raleway" w:hAnsi="Raleway"/>
          <w:color w:val="000000" w:themeColor="text1"/>
          <w:sz w:val="22"/>
          <w:szCs w:val="22"/>
          <w:lang w:val="sk-SK"/>
        </w:rPr>
      </w:pPr>
    </w:p>
    <w:p w14:paraId="53E972B8" w14:textId="1330F3B9" w:rsidR="003A7247" w:rsidRPr="00FB5C5F" w:rsidRDefault="00000000" w:rsidP="003A7247">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Zásady a etické princípy používania AI</w:t>
      </w:r>
    </w:p>
    <w:p w14:paraId="7DAAF01A" w14:textId="77777777" w:rsidR="003A7247" w:rsidRPr="00FB5C5F" w:rsidRDefault="003A7247" w:rsidP="003A7247">
      <w:pPr>
        <w:pStyle w:val="Normlnywebov"/>
        <w:spacing w:before="0" w:beforeAutospacing="0" w:after="0" w:afterAutospacing="0"/>
        <w:jc w:val="both"/>
        <w:rPr>
          <w:rFonts w:ascii="Raleway" w:hAnsi="Raleway"/>
          <w:color w:val="000000" w:themeColor="text1"/>
          <w:sz w:val="22"/>
          <w:szCs w:val="22"/>
        </w:rPr>
      </w:pPr>
    </w:p>
    <w:p w14:paraId="261DE7D6" w14:textId="5802C776" w:rsidR="0041625D"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Každé použitie systému umelej inteligencie musí byť v súlade s právnym poriadkom Slovenskej republiky a Európskej únie, najmä s požiadavkami nariadenia (EÚ) 2024/1689 (Akt o umelej inteligencii), GDPR a súvisiacimi právnymi predpismi. Použitie AI systému musí byť vždy odôvodnené legitímnym účelom, primerané jeho cieľu a v súlade s verejným záujmom.</w:t>
      </w:r>
    </w:p>
    <w:p w14:paraId="0ED63AC2" w14:textId="77777777" w:rsidR="0041625D"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AI systémy nesmú byť používané spôsobom, ktorý by mohol viesť k porušeniu základných práv a slobôd, k diskriminácii, k manipulácii so správaním osôb alebo k neprimeranému zásahu do ich súkromia. Zakázané je používanie systémov, ktoré by mohli ohroziť ľudskú dôstojnosť, rovnosť, právnu istotu alebo dôveru verejnosti v činnosť orgánov verejnej správy.</w:t>
      </w:r>
    </w:p>
    <w:p w14:paraId="7340601E" w14:textId="4D40C86D" w:rsidR="00D47A85" w:rsidRPr="00FB5C5F" w:rsidRDefault="0041625D" w:rsidP="00E12698">
      <w:pPr>
        <w:pStyle w:val="Normlnywebov"/>
        <w:numPr>
          <w:ilvl w:val="1"/>
          <w:numId w:val="18"/>
        </w:numPr>
        <w:spacing w:before="0" w:beforeAutospacing="0" w:after="0" w:afterAutospacing="0"/>
        <w:ind w:left="0" w:hanging="851"/>
        <w:jc w:val="both"/>
        <w:rPr>
          <w:rStyle w:val="Vrazn"/>
          <w:rFonts w:ascii="Raleway" w:hAnsi="Raleway"/>
          <w:b w:val="0"/>
          <w:bCs w:val="0"/>
          <w:color w:val="000000" w:themeColor="text1"/>
          <w:sz w:val="22"/>
          <w:szCs w:val="22"/>
        </w:rPr>
      </w:pPr>
      <w:r w:rsidRPr="00FB5C5F">
        <w:rPr>
          <w:rFonts w:ascii="Raleway" w:hAnsi="Raleway"/>
          <w:color w:val="000000" w:themeColor="text1"/>
          <w:sz w:val="22"/>
          <w:szCs w:val="22"/>
        </w:rPr>
        <w:t xml:space="preserve">Pri navrhovaní, obstarávaní a používaní AI systémov je orgán verejnej správy povinný rešpektovať princípy </w:t>
      </w:r>
      <w:r w:rsidRPr="00FB5C5F">
        <w:rPr>
          <w:rStyle w:val="Vrazn"/>
          <w:rFonts w:ascii="Raleway" w:hAnsi="Raleway"/>
          <w:color w:val="000000" w:themeColor="text1"/>
          <w:sz w:val="22"/>
          <w:szCs w:val="22"/>
        </w:rPr>
        <w:t>dôveryhodnej umelej inteligencie</w:t>
      </w:r>
      <w:r w:rsidRPr="00FB5C5F">
        <w:rPr>
          <w:rFonts w:ascii="Raleway" w:hAnsi="Raleway"/>
          <w:color w:val="000000" w:themeColor="text1"/>
          <w:sz w:val="22"/>
          <w:szCs w:val="22"/>
        </w:rPr>
        <w:t>, ktorými sú:</w:t>
      </w:r>
    </w:p>
    <w:p w14:paraId="393BD19F"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zákonnosť</w:t>
      </w:r>
      <w:r w:rsidRPr="00FB5C5F">
        <w:rPr>
          <w:rFonts w:ascii="Raleway" w:hAnsi="Raleway"/>
          <w:color w:val="000000" w:themeColor="text1"/>
          <w:sz w:val="22"/>
          <w:szCs w:val="22"/>
        </w:rPr>
        <w:t xml:space="preserve"> – každé rozhodnutie alebo proces využívajúci AI musí mať právny základ a byť v súlade s platnou legislatívou;</w:t>
      </w:r>
    </w:p>
    <w:p w14:paraId="194CADE2"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etickosť</w:t>
      </w:r>
      <w:r w:rsidRPr="00FB5C5F">
        <w:rPr>
          <w:rFonts w:ascii="Raleway" w:hAnsi="Raleway"/>
          <w:color w:val="000000" w:themeColor="text1"/>
          <w:sz w:val="22"/>
          <w:szCs w:val="22"/>
        </w:rPr>
        <w:t xml:space="preserve"> – AI musí byť používaná v súlade s hodnotami demokracie, rovnosti a spravodlivosti;</w:t>
      </w:r>
    </w:p>
    <w:p w14:paraId="3BED7E56"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technická robustnosť a bezpečnosť</w:t>
      </w:r>
      <w:r w:rsidRPr="00FB5C5F">
        <w:rPr>
          <w:rFonts w:ascii="Raleway" w:hAnsi="Raleway"/>
          <w:color w:val="000000" w:themeColor="text1"/>
          <w:sz w:val="22"/>
          <w:szCs w:val="22"/>
        </w:rPr>
        <w:t xml:space="preserve"> – AI musí byť spoľahlivá, odolná voči chybám a zabezpečená proti zneužitiu;</w:t>
      </w:r>
    </w:p>
    <w:p w14:paraId="22D8ED4C"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ľudská kontrola (</w:t>
      </w:r>
      <w:proofErr w:type="spellStart"/>
      <w:r w:rsidRPr="00FB5C5F">
        <w:rPr>
          <w:rStyle w:val="Vrazn"/>
          <w:rFonts w:ascii="Raleway" w:hAnsi="Raleway"/>
          <w:color w:val="000000" w:themeColor="text1"/>
          <w:sz w:val="22"/>
          <w:szCs w:val="22"/>
        </w:rPr>
        <w:t>human</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oversight</w:t>
      </w:r>
      <w:proofErr w:type="spellEnd"/>
      <w:r w:rsidRPr="00FB5C5F">
        <w:rPr>
          <w:rStyle w:val="Vrazn"/>
          <w:rFonts w:ascii="Raleway" w:hAnsi="Raleway"/>
          <w:color w:val="000000" w:themeColor="text1"/>
          <w:sz w:val="22"/>
          <w:szCs w:val="22"/>
        </w:rPr>
        <w:t>)</w:t>
      </w:r>
      <w:r w:rsidRPr="00FB5C5F">
        <w:rPr>
          <w:rFonts w:ascii="Raleway" w:hAnsi="Raleway"/>
          <w:color w:val="000000" w:themeColor="text1"/>
          <w:sz w:val="22"/>
          <w:szCs w:val="22"/>
        </w:rPr>
        <w:t xml:space="preserve"> – človek musí mať vždy možnosť zasiahnuť do rozhodovacieho procesu;</w:t>
      </w:r>
    </w:p>
    <w:p w14:paraId="432EC56E"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 xml:space="preserve">transparentnosť a </w:t>
      </w:r>
      <w:proofErr w:type="spellStart"/>
      <w:r w:rsidRPr="00FB5C5F">
        <w:rPr>
          <w:rStyle w:val="Vrazn"/>
          <w:rFonts w:ascii="Raleway" w:hAnsi="Raleway"/>
          <w:color w:val="000000" w:themeColor="text1"/>
          <w:sz w:val="22"/>
          <w:szCs w:val="22"/>
        </w:rPr>
        <w:t>vysvetliteľnosť</w:t>
      </w:r>
      <w:proofErr w:type="spellEnd"/>
      <w:r w:rsidRPr="00FB5C5F">
        <w:rPr>
          <w:rFonts w:ascii="Raleway" w:hAnsi="Raleway"/>
          <w:color w:val="000000" w:themeColor="text1"/>
          <w:sz w:val="22"/>
          <w:szCs w:val="22"/>
        </w:rPr>
        <w:t xml:space="preserve"> – činnosť systému musí byť zrozumiteľná a vysvetliteľná aj pre nepoučené osoby;</w:t>
      </w:r>
    </w:p>
    <w:p w14:paraId="537DD601"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ochrana súkromia a</w:t>
      </w:r>
      <w:r w:rsidR="00D47A85" w:rsidRPr="00FB5C5F">
        <w:rPr>
          <w:rStyle w:val="Vrazn"/>
          <w:rFonts w:ascii="Raleway" w:hAnsi="Raleway"/>
          <w:color w:val="000000" w:themeColor="text1"/>
          <w:sz w:val="22"/>
          <w:szCs w:val="22"/>
        </w:rPr>
        <w:t xml:space="preserve"> osobných </w:t>
      </w:r>
      <w:r w:rsidRPr="00FB5C5F">
        <w:rPr>
          <w:rStyle w:val="Vrazn"/>
          <w:rFonts w:ascii="Raleway" w:hAnsi="Raleway"/>
          <w:color w:val="000000" w:themeColor="text1"/>
          <w:sz w:val="22"/>
          <w:szCs w:val="22"/>
        </w:rPr>
        <w:t>údajov</w:t>
      </w:r>
      <w:r w:rsidRPr="00FB5C5F">
        <w:rPr>
          <w:rFonts w:ascii="Raleway" w:hAnsi="Raleway"/>
          <w:color w:val="000000" w:themeColor="text1"/>
          <w:sz w:val="22"/>
          <w:szCs w:val="22"/>
        </w:rPr>
        <w:t xml:space="preserve"> – spracúvanie údajov musí byť v súlade s princípmi minimalizácie a nevyhnutnosti;</w:t>
      </w:r>
    </w:p>
    <w:p w14:paraId="7477AEFB" w14:textId="77777777" w:rsidR="00D47A85"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 xml:space="preserve">zodpovednosť a </w:t>
      </w:r>
      <w:proofErr w:type="spellStart"/>
      <w:r w:rsidRPr="00FB5C5F">
        <w:rPr>
          <w:rStyle w:val="Vrazn"/>
          <w:rFonts w:ascii="Raleway" w:hAnsi="Raleway"/>
          <w:color w:val="000000" w:themeColor="text1"/>
          <w:sz w:val="22"/>
          <w:szCs w:val="22"/>
        </w:rPr>
        <w:t>auditovateľnosť</w:t>
      </w:r>
      <w:proofErr w:type="spellEnd"/>
      <w:r w:rsidRPr="00FB5C5F">
        <w:rPr>
          <w:rFonts w:ascii="Raleway" w:hAnsi="Raleway"/>
          <w:color w:val="000000" w:themeColor="text1"/>
          <w:sz w:val="22"/>
          <w:szCs w:val="22"/>
        </w:rPr>
        <w:t xml:space="preserve"> – procesy a rozhodnutia musia byť </w:t>
      </w:r>
      <w:proofErr w:type="spellStart"/>
      <w:r w:rsidRPr="00FB5C5F">
        <w:rPr>
          <w:rFonts w:ascii="Raleway" w:hAnsi="Raleway"/>
          <w:color w:val="000000" w:themeColor="text1"/>
          <w:sz w:val="22"/>
          <w:szCs w:val="22"/>
        </w:rPr>
        <w:t>dohľadateľné</w:t>
      </w:r>
      <w:proofErr w:type="spellEnd"/>
      <w:r w:rsidRPr="00FB5C5F">
        <w:rPr>
          <w:rFonts w:ascii="Raleway" w:hAnsi="Raleway"/>
          <w:color w:val="000000" w:themeColor="text1"/>
          <w:sz w:val="22"/>
          <w:szCs w:val="22"/>
        </w:rPr>
        <w:t xml:space="preserve"> a kontrolovateľné;</w:t>
      </w:r>
    </w:p>
    <w:p w14:paraId="6DF61283" w14:textId="70688308" w:rsidR="0041625D" w:rsidRPr="00FB5C5F" w:rsidRDefault="0041625D" w:rsidP="00E12698">
      <w:pPr>
        <w:pStyle w:val="Normlnywebov"/>
        <w:numPr>
          <w:ilvl w:val="0"/>
          <w:numId w:val="19"/>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rovnosť a spravodlivosť</w:t>
      </w:r>
      <w:r w:rsidRPr="00FB5C5F">
        <w:rPr>
          <w:rFonts w:ascii="Raleway" w:hAnsi="Raleway"/>
          <w:color w:val="000000" w:themeColor="text1"/>
          <w:sz w:val="22"/>
          <w:szCs w:val="22"/>
        </w:rPr>
        <w:t xml:space="preserve"> – systémy AI musia minimalizovať zaujatosti a zabezpečiť rovnaké zaobchádzanie.</w:t>
      </w:r>
    </w:p>
    <w:p w14:paraId="0E22A280" w14:textId="372A3586" w:rsidR="00D47A85"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zabezpečiť </w:t>
      </w:r>
      <w:r w:rsidRPr="00FB5C5F">
        <w:rPr>
          <w:rStyle w:val="Vrazn"/>
          <w:rFonts w:ascii="Raleway" w:hAnsi="Raleway"/>
          <w:color w:val="000000" w:themeColor="text1"/>
          <w:sz w:val="22"/>
          <w:szCs w:val="22"/>
        </w:rPr>
        <w:t>transparentnosť používania AI systémov</w:t>
      </w:r>
      <w:r w:rsidRPr="00FB5C5F">
        <w:rPr>
          <w:rFonts w:ascii="Raleway" w:hAnsi="Raleway"/>
          <w:color w:val="000000" w:themeColor="text1"/>
          <w:sz w:val="22"/>
          <w:szCs w:val="22"/>
        </w:rPr>
        <w:t>.</w:t>
      </w:r>
      <w:r w:rsidR="00D47A85" w:rsidRPr="00FB5C5F">
        <w:rPr>
          <w:rFonts w:ascii="Raleway" w:hAnsi="Raleway"/>
          <w:color w:val="000000" w:themeColor="text1"/>
          <w:sz w:val="22"/>
          <w:szCs w:val="22"/>
        </w:rPr>
        <w:t xml:space="preserve"> </w:t>
      </w:r>
      <w:r w:rsidRPr="00FB5C5F">
        <w:rPr>
          <w:rFonts w:ascii="Raleway" w:hAnsi="Raleway"/>
          <w:color w:val="000000" w:themeColor="text1"/>
          <w:sz w:val="22"/>
          <w:szCs w:val="22"/>
        </w:rPr>
        <w:t>Znamená to najmä povinnosť:</w:t>
      </w:r>
    </w:p>
    <w:p w14:paraId="1D7D1389" w14:textId="77777777" w:rsidR="00D47A85" w:rsidRPr="00FB5C5F" w:rsidRDefault="0041625D" w:rsidP="00E12698">
      <w:pPr>
        <w:pStyle w:val="Normlnywebov"/>
        <w:numPr>
          <w:ilvl w:val="0"/>
          <w:numId w:val="2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zverejniť informáciu, že pri konkrétnych procesoch sa využíva AI,</w:t>
      </w:r>
    </w:p>
    <w:p w14:paraId="577A85BE" w14:textId="77777777" w:rsidR="00D47A85" w:rsidRPr="00FB5C5F" w:rsidRDefault="0041625D" w:rsidP="00E12698">
      <w:pPr>
        <w:pStyle w:val="Normlnywebov"/>
        <w:numPr>
          <w:ilvl w:val="0"/>
          <w:numId w:val="2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označiť výstupy pochádzajúce z AI, ak by ich pôvod nebol zrejmý,</w:t>
      </w:r>
    </w:p>
    <w:p w14:paraId="5C0EC1E2" w14:textId="77777777" w:rsidR="00D47A85" w:rsidRPr="00FB5C5F" w:rsidRDefault="0041625D" w:rsidP="00E12698">
      <w:pPr>
        <w:pStyle w:val="Normlnywebov"/>
        <w:numPr>
          <w:ilvl w:val="0"/>
          <w:numId w:val="2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poskytnúť vysvetlenie spôsobu, akým AI systém ovplyvnil rozhodnutie alebo odporúčanie,</w:t>
      </w:r>
    </w:p>
    <w:p w14:paraId="1431153E" w14:textId="263861DA" w:rsidR="0041625D" w:rsidRPr="00FB5C5F" w:rsidRDefault="0041625D" w:rsidP="00E12698">
      <w:pPr>
        <w:pStyle w:val="Normlnywebov"/>
        <w:numPr>
          <w:ilvl w:val="0"/>
          <w:numId w:val="2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umožniť občanom prístup k informáciám o charaktere a účele používaných AI systémov v rozsahu neohrozujúcom bezpečnosť.</w:t>
      </w:r>
    </w:p>
    <w:p w14:paraId="7D1F79FC" w14:textId="77777777" w:rsidR="00D47A85"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AI systém musí byť </w:t>
      </w:r>
      <w:r w:rsidRPr="00FB5C5F">
        <w:rPr>
          <w:rStyle w:val="Vrazn"/>
          <w:rFonts w:ascii="Raleway" w:hAnsi="Raleway"/>
          <w:color w:val="000000" w:themeColor="text1"/>
          <w:sz w:val="22"/>
          <w:szCs w:val="22"/>
        </w:rPr>
        <w:t xml:space="preserve">vysvetliteľný a </w:t>
      </w:r>
      <w:proofErr w:type="spellStart"/>
      <w:r w:rsidRPr="00FB5C5F">
        <w:rPr>
          <w:rStyle w:val="Vrazn"/>
          <w:rFonts w:ascii="Raleway" w:hAnsi="Raleway"/>
          <w:color w:val="000000" w:themeColor="text1"/>
          <w:sz w:val="22"/>
          <w:szCs w:val="22"/>
        </w:rPr>
        <w:t>auditovateľný</w:t>
      </w:r>
      <w:proofErr w:type="spellEnd"/>
      <w:r w:rsidRPr="00FB5C5F">
        <w:rPr>
          <w:rFonts w:ascii="Raleway" w:hAnsi="Raleway"/>
          <w:color w:val="000000" w:themeColor="text1"/>
          <w:sz w:val="22"/>
          <w:szCs w:val="22"/>
        </w:rPr>
        <w:t>. Orgán verejnej správy musí viesť dokumentáciu o jeho fungovaní, použitých dátach, parametroch modelu a verziách systému. Táto dokumentácia musí umožniť spätné overenie rozhodnutí, audit výkonu systému a identifikáciu zodpovedných osôb.</w:t>
      </w:r>
    </w:p>
    <w:p w14:paraId="2C9D90C1" w14:textId="33C71A13" w:rsidR="00D47A85"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Používanie AI systémov musí byť vždy </w:t>
      </w:r>
      <w:r w:rsidRPr="00FB5C5F">
        <w:rPr>
          <w:rStyle w:val="Vrazn"/>
          <w:rFonts w:ascii="Raleway" w:hAnsi="Raleway"/>
          <w:color w:val="000000" w:themeColor="text1"/>
          <w:sz w:val="22"/>
          <w:szCs w:val="22"/>
        </w:rPr>
        <w:t>pod ľudským dohľadom</w:t>
      </w:r>
      <w:r w:rsidRPr="00FB5C5F">
        <w:rPr>
          <w:rFonts w:ascii="Raleway" w:hAnsi="Raleway"/>
          <w:color w:val="000000" w:themeColor="text1"/>
          <w:sz w:val="22"/>
          <w:szCs w:val="22"/>
        </w:rPr>
        <w:t>. AI nesmie byť jediným rozhodovacím orgánom v procesoch, ktoré majú právny účinok alebo významný vplyv na práva osôb. Zamestnanec zodpovedný za použitie AI systému musí byť schopný výstup systému overiť, spochybniť alebo upraviť podľa relevantných právnych a etických zásad</w:t>
      </w:r>
      <w:r w:rsidR="00D47A85" w:rsidRPr="00FB5C5F">
        <w:rPr>
          <w:rFonts w:ascii="Raleway" w:hAnsi="Raleway"/>
          <w:color w:val="000000" w:themeColor="text1"/>
          <w:sz w:val="22"/>
          <w:szCs w:val="22"/>
        </w:rPr>
        <w:t>.</w:t>
      </w:r>
    </w:p>
    <w:p w14:paraId="35CBB2D1" w14:textId="77777777" w:rsidR="00D47A85"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predchádzať a minimalizovať riziko </w:t>
      </w:r>
      <w:r w:rsidRPr="00FB5C5F">
        <w:rPr>
          <w:rStyle w:val="Vrazn"/>
          <w:rFonts w:ascii="Raleway" w:hAnsi="Raleway"/>
          <w:color w:val="000000" w:themeColor="text1"/>
          <w:sz w:val="22"/>
          <w:szCs w:val="22"/>
        </w:rPr>
        <w:t>zaujatia a diskriminácie</w:t>
      </w:r>
      <w:r w:rsidRPr="00FB5C5F">
        <w:rPr>
          <w:rFonts w:ascii="Raleway" w:hAnsi="Raleway"/>
          <w:color w:val="000000" w:themeColor="text1"/>
          <w:sz w:val="22"/>
          <w:szCs w:val="22"/>
        </w:rPr>
        <w:t xml:space="preserve"> spôsobenej AI systémami. Pri ich návrhu a používaní musí zabezpečiť </w:t>
      </w:r>
      <w:r w:rsidRPr="00FB5C5F">
        <w:rPr>
          <w:rFonts w:ascii="Raleway" w:hAnsi="Raleway"/>
          <w:color w:val="000000" w:themeColor="text1"/>
          <w:sz w:val="22"/>
          <w:szCs w:val="22"/>
        </w:rPr>
        <w:lastRenderedPageBreak/>
        <w:t xml:space="preserve">testovanie férovosti, rovnosti a objektivity výstupov. Ak sa zistí neprimeraná </w:t>
      </w:r>
      <w:proofErr w:type="spellStart"/>
      <w:r w:rsidRPr="00FB5C5F">
        <w:rPr>
          <w:rFonts w:ascii="Raleway" w:hAnsi="Raleway"/>
          <w:color w:val="000000" w:themeColor="text1"/>
          <w:sz w:val="22"/>
          <w:szCs w:val="22"/>
        </w:rPr>
        <w:t>zaujatost</w:t>
      </w:r>
      <w:proofErr w:type="spellEnd"/>
      <w:r w:rsidRPr="00FB5C5F">
        <w:rPr>
          <w:rFonts w:ascii="Raleway" w:hAnsi="Raleway"/>
          <w:color w:val="000000" w:themeColor="text1"/>
          <w:sz w:val="22"/>
          <w:szCs w:val="22"/>
        </w:rPr>
        <w:t>́ alebo diskriminácia, systém musí byť pozastavený, upravený alebo nahradený.</w:t>
      </w:r>
    </w:p>
    <w:p w14:paraId="1976DC65" w14:textId="1B12B3E4" w:rsidR="00D47A85"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Všetky AI systémy používané vo verejnej správe musia byť navrhnuté a prevádzkované v súlade s princípmi </w:t>
      </w:r>
      <w:r w:rsidRPr="00FB5C5F">
        <w:rPr>
          <w:rStyle w:val="Vrazn"/>
          <w:rFonts w:ascii="Raleway" w:hAnsi="Raleway"/>
          <w:color w:val="000000" w:themeColor="text1"/>
          <w:sz w:val="22"/>
          <w:szCs w:val="22"/>
        </w:rPr>
        <w:t>„</w:t>
      </w:r>
      <w:proofErr w:type="spellStart"/>
      <w:r w:rsidRPr="00FB5C5F">
        <w:rPr>
          <w:rStyle w:val="Vrazn"/>
          <w:rFonts w:ascii="Raleway" w:hAnsi="Raleway"/>
          <w:color w:val="000000" w:themeColor="text1"/>
          <w:sz w:val="22"/>
          <w:szCs w:val="22"/>
        </w:rPr>
        <w:t>privacy</w:t>
      </w:r>
      <w:proofErr w:type="spellEnd"/>
      <w:r w:rsidRPr="00FB5C5F">
        <w:rPr>
          <w:rStyle w:val="Vrazn"/>
          <w:rFonts w:ascii="Raleway" w:hAnsi="Raleway"/>
          <w:color w:val="000000" w:themeColor="text1"/>
          <w:sz w:val="22"/>
          <w:szCs w:val="22"/>
        </w:rPr>
        <w:t xml:space="preserve"> by design“</w:t>
      </w:r>
      <w:r w:rsidRPr="00FB5C5F">
        <w:rPr>
          <w:rFonts w:ascii="Raleway" w:hAnsi="Raleway"/>
          <w:color w:val="000000" w:themeColor="text1"/>
          <w:sz w:val="22"/>
          <w:szCs w:val="22"/>
        </w:rPr>
        <w:t xml:space="preserve"> a </w:t>
      </w:r>
      <w:r w:rsidRPr="00FB5C5F">
        <w:rPr>
          <w:rStyle w:val="Vrazn"/>
          <w:rFonts w:ascii="Raleway" w:hAnsi="Raleway"/>
          <w:color w:val="000000" w:themeColor="text1"/>
          <w:sz w:val="22"/>
          <w:szCs w:val="22"/>
        </w:rPr>
        <w:t>„</w:t>
      </w:r>
      <w:proofErr w:type="spellStart"/>
      <w:r w:rsidRPr="00FB5C5F">
        <w:rPr>
          <w:rStyle w:val="Vrazn"/>
          <w:rFonts w:ascii="Raleway" w:hAnsi="Raleway"/>
          <w:color w:val="000000" w:themeColor="text1"/>
          <w:sz w:val="22"/>
          <w:szCs w:val="22"/>
        </w:rPr>
        <w:t>security</w:t>
      </w:r>
      <w:proofErr w:type="spellEnd"/>
      <w:r w:rsidRPr="00FB5C5F">
        <w:rPr>
          <w:rStyle w:val="Vrazn"/>
          <w:rFonts w:ascii="Raleway" w:hAnsi="Raleway"/>
          <w:color w:val="000000" w:themeColor="text1"/>
          <w:sz w:val="22"/>
          <w:szCs w:val="22"/>
        </w:rPr>
        <w:t xml:space="preserve"> by design“</w:t>
      </w:r>
      <w:r w:rsidRPr="00FB5C5F">
        <w:rPr>
          <w:rFonts w:ascii="Raleway" w:hAnsi="Raleway"/>
          <w:color w:val="000000" w:themeColor="text1"/>
          <w:sz w:val="22"/>
          <w:szCs w:val="22"/>
        </w:rPr>
        <w:t xml:space="preserve">, </w:t>
      </w:r>
      <w:r w:rsidR="00E11392" w:rsidRPr="00FB5C5F">
        <w:rPr>
          <w:rFonts w:ascii="Raleway" w:hAnsi="Raleway"/>
          <w:sz w:val="22"/>
          <w:szCs w:val="22"/>
        </w:rPr>
        <w:t>Podrobnosti o</w:t>
      </w:r>
      <w:r w:rsidR="00E11392" w:rsidRPr="00FB5C5F">
        <w:rPr>
          <w:rFonts w:ascii="Raleway" w:hAnsi="Raleway"/>
          <w:sz w:val="22"/>
          <w:szCs w:val="22"/>
        </w:rPr>
        <w:t xml:space="preserve"> ich </w:t>
      </w:r>
      <w:r w:rsidR="00E11392" w:rsidRPr="00FB5C5F">
        <w:rPr>
          <w:rFonts w:ascii="Raleway" w:hAnsi="Raleway"/>
          <w:sz w:val="22"/>
          <w:szCs w:val="22"/>
        </w:rPr>
        <w:t>uplatňovaní princípov sú uvedené v článku 8 tejto smernice, ktorý upravuje technické a organizačné opatrenia na ochranu údajov a informačnú bezpečnosť</w:t>
      </w:r>
      <w:r w:rsidRPr="00FB5C5F">
        <w:rPr>
          <w:rFonts w:ascii="Raleway" w:hAnsi="Raleway"/>
          <w:color w:val="000000" w:themeColor="text1"/>
          <w:sz w:val="22"/>
          <w:szCs w:val="22"/>
        </w:rPr>
        <w:t>.</w:t>
      </w:r>
    </w:p>
    <w:p w14:paraId="4FD134CB" w14:textId="77777777" w:rsidR="00D47A85"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Etické zásady uvedené v tomto článku sa uplatňujú počas celého životného cyklu AI systému – od jeho návrhu, obstarávania, testovania, implementácie až po vyraďovanie. Orgán verejnej správy je povinný pravidelne preverovať, či AI systémy naďalej spĺňajú požiadavky dôveryhodnosti, bezpečnosti a zákonnosti.</w:t>
      </w:r>
    </w:p>
    <w:p w14:paraId="554B656E" w14:textId="7CA0CB13" w:rsidR="000E3437" w:rsidRPr="00FB5C5F" w:rsidRDefault="0041625D" w:rsidP="00E12698">
      <w:pPr>
        <w:pStyle w:val="Normlnywebov"/>
        <w:numPr>
          <w:ilvl w:val="1"/>
          <w:numId w:val="1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 prípade pochybností o súlade používania AI so zásadami tejto smernice rozhoduje </w:t>
      </w:r>
      <w:r w:rsidRPr="00FB5C5F">
        <w:rPr>
          <w:rStyle w:val="Vrazn"/>
          <w:rFonts w:ascii="Raleway" w:hAnsi="Raleway"/>
          <w:color w:val="000000" w:themeColor="text1"/>
          <w:sz w:val="22"/>
          <w:szCs w:val="22"/>
        </w:rPr>
        <w:t>AI koordinátor</w:t>
      </w:r>
      <w:r w:rsidRPr="00FB5C5F">
        <w:rPr>
          <w:rFonts w:ascii="Raleway" w:hAnsi="Raleway"/>
          <w:color w:val="000000" w:themeColor="text1"/>
          <w:sz w:val="22"/>
          <w:szCs w:val="22"/>
        </w:rPr>
        <w:t xml:space="preserve"> po konzultácii s právnym a etickým útvarom orgánu verejnej správy. Ak ide o významné riziko zásahu do základných práv, AI koordinátor je povinný informovať vedúceho orgánu a navrhnúť pozastavenie používania systému.</w:t>
      </w:r>
    </w:p>
    <w:p w14:paraId="5E8B2B9F" w14:textId="77777777" w:rsidR="003A7247" w:rsidRPr="00FB5C5F" w:rsidRDefault="003A7247" w:rsidP="003A7247">
      <w:pPr>
        <w:pStyle w:val="Nadpis1"/>
        <w:spacing w:before="0" w:line="240" w:lineRule="auto"/>
        <w:ind w:left="-426"/>
        <w:rPr>
          <w:rFonts w:ascii="Raleway" w:hAnsi="Raleway"/>
          <w:color w:val="000000" w:themeColor="text1"/>
          <w:sz w:val="22"/>
          <w:szCs w:val="22"/>
          <w:lang w:val="sk-SK"/>
        </w:rPr>
      </w:pPr>
    </w:p>
    <w:p w14:paraId="5993CE4B" w14:textId="21CA076A"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Kategorizácia, hodnotenie rizík a zhoda</w:t>
      </w:r>
    </w:p>
    <w:p w14:paraId="13D638FD" w14:textId="77777777" w:rsidR="003A7247" w:rsidRPr="00FB5C5F" w:rsidRDefault="003A7247" w:rsidP="003A7247">
      <w:pPr>
        <w:pStyle w:val="Normlnywebov"/>
        <w:spacing w:before="0" w:beforeAutospacing="0" w:after="0" w:afterAutospacing="0"/>
        <w:jc w:val="both"/>
        <w:rPr>
          <w:rFonts w:ascii="Raleway" w:hAnsi="Raleway"/>
          <w:color w:val="000000" w:themeColor="text1"/>
          <w:sz w:val="22"/>
          <w:szCs w:val="22"/>
        </w:rPr>
      </w:pPr>
    </w:p>
    <w:p w14:paraId="34D55296" w14:textId="6966479D"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systém umelej inteligencie, ktorý má byť nasadený alebo používaný v orgáne verejnej správy, musí byť </w:t>
      </w:r>
      <w:r w:rsidRPr="00FB5C5F">
        <w:rPr>
          <w:rStyle w:val="Vrazn"/>
          <w:rFonts w:ascii="Raleway" w:hAnsi="Raleway"/>
          <w:color w:val="000000" w:themeColor="text1"/>
          <w:sz w:val="22"/>
          <w:szCs w:val="22"/>
        </w:rPr>
        <w:t>zaradený do kategórie rizika</w:t>
      </w:r>
      <w:r w:rsidRPr="00FB5C5F">
        <w:rPr>
          <w:rFonts w:ascii="Raleway" w:hAnsi="Raleway"/>
          <w:color w:val="000000" w:themeColor="text1"/>
          <w:sz w:val="22"/>
          <w:szCs w:val="22"/>
        </w:rPr>
        <w:t xml:space="preserve"> podľa nariadenia Európskeho parlamentu a Rady (EÚ) 2024/1689 – Akt o umelej inteligencii. Klasifikácia rizika sa vykonáva </w:t>
      </w:r>
      <w:r w:rsidRPr="00FB5C5F">
        <w:rPr>
          <w:rStyle w:val="Vrazn"/>
          <w:rFonts w:ascii="Raleway" w:hAnsi="Raleway"/>
          <w:color w:val="000000" w:themeColor="text1"/>
          <w:sz w:val="22"/>
          <w:szCs w:val="22"/>
        </w:rPr>
        <w:t>pred nasadením systému</w:t>
      </w:r>
      <w:r w:rsidRPr="00FB5C5F">
        <w:rPr>
          <w:rFonts w:ascii="Raleway" w:hAnsi="Raleway"/>
          <w:color w:val="000000" w:themeColor="text1"/>
          <w:sz w:val="22"/>
          <w:szCs w:val="22"/>
        </w:rPr>
        <w:t xml:space="preserve">, po každej </w:t>
      </w:r>
      <w:r w:rsidRPr="00FB5C5F">
        <w:rPr>
          <w:rStyle w:val="Vrazn"/>
          <w:rFonts w:ascii="Raleway" w:hAnsi="Raleway"/>
          <w:color w:val="000000" w:themeColor="text1"/>
          <w:sz w:val="22"/>
          <w:szCs w:val="22"/>
        </w:rPr>
        <w:t>zásadnej zmene jeho funkcionality</w:t>
      </w:r>
      <w:r w:rsidRPr="00FB5C5F">
        <w:rPr>
          <w:rFonts w:ascii="Raleway" w:hAnsi="Raleway"/>
          <w:color w:val="000000" w:themeColor="text1"/>
          <w:sz w:val="22"/>
          <w:szCs w:val="22"/>
        </w:rPr>
        <w:t xml:space="preserve"> a </w:t>
      </w:r>
      <w:r w:rsidRPr="00FB5C5F">
        <w:rPr>
          <w:rStyle w:val="Vrazn"/>
          <w:rFonts w:ascii="Raleway" w:hAnsi="Raleway"/>
          <w:color w:val="000000" w:themeColor="text1"/>
          <w:sz w:val="22"/>
          <w:szCs w:val="22"/>
        </w:rPr>
        <w:t>najmenej raz ročne</w:t>
      </w:r>
      <w:r w:rsidRPr="00FB5C5F">
        <w:rPr>
          <w:rFonts w:ascii="Raleway" w:hAnsi="Raleway"/>
          <w:color w:val="000000" w:themeColor="text1"/>
          <w:sz w:val="22"/>
          <w:szCs w:val="22"/>
        </w:rPr>
        <w:t xml:space="preserve"> ako súčasť interného auditu.</w:t>
      </w:r>
    </w:p>
    <w:p w14:paraId="054359F5"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Kategórie rizika AI systémov podľa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xml:space="preserve"> sú tieto:</w:t>
      </w:r>
    </w:p>
    <w:p w14:paraId="3136F25E" w14:textId="77777777" w:rsidR="000E3437" w:rsidRPr="00FB5C5F" w:rsidRDefault="000E3437" w:rsidP="00E12698">
      <w:pPr>
        <w:pStyle w:val="Normlnywebov"/>
        <w:numPr>
          <w:ilvl w:val="0"/>
          <w:numId w:val="23"/>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Neprijateľné riziko</w:t>
      </w:r>
      <w:r w:rsidRPr="00FB5C5F">
        <w:rPr>
          <w:rFonts w:ascii="Raleway" w:hAnsi="Raleway"/>
          <w:color w:val="000000" w:themeColor="text1"/>
          <w:sz w:val="22"/>
          <w:szCs w:val="22"/>
        </w:rPr>
        <w:t xml:space="preserve"> – systémy, ktoré sú z dôvodu svojej povahy zakázané, napríklad manipulatívne systémy, sociálne skórovanie, podvedomé ovplyvňovanie správania osôb alebo systémy porušujúce ľudskú dôstojnosť;</w:t>
      </w:r>
    </w:p>
    <w:p w14:paraId="2CE4837B" w14:textId="77777777" w:rsidR="000E3437" w:rsidRPr="00FB5C5F" w:rsidRDefault="000E3437" w:rsidP="00E12698">
      <w:pPr>
        <w:pStyle w:val="Normlnywebov"/>
        <w:numPr>
          <w:ilvl w:val="0"/>
          <w:numId w:val="23"/>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Vysoké riziko</w:t>
      </w:r>
      <w:r w:rsidRPr="00FB5C5F">
        <w:rPr>
          <w:rFonts w:ascii="Raleway" w:hAnsi="Raleway"/>
          <w:color w:val="000000" w:themeColor="text1"/>
          <w:sz w:val="22"/>
          <w:szCs w:val="22"/>
        </w:rPr>
        <w:t xml:space="preserve"> – systémy, ktoré sa používajú v oblastiach so zásadným dopadom na základné práva, verejnú bezpečnosť alebo prístup k službám (napr. verejná správa, justícia, zdravotníctvo, vzdelávanie, zamestnanie, infraštruktúra);</w:t>
      </w:r>
    </w:p>
    <w:p w14:paraId="7733D500" w14:textId="77777777" w:rsidR="000E3437" w:rsidRPr="00FB5C5F" w:rsidRDefault="000E3437" w:rsidP="00E12698">
      <w:pPr>
        <w:pStyle w:val="Normlnywebov"/>
        <w:numPr>
          <w:ilvl w:val="0"/>
          <w:numId w:val="23"/>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Obmedzené riziko</w:t>
      </w:r>
      <w:r w:rsidRPr="00FB5C5F">
        <w:rPr>
          <w:rFonts w:ascii="Raleway" w:hAnsi="Raleway"/>
          <w:color w:val="000000" w:themeColor="text1"/>
          <w:sz w:val="22"/>
          <w:szCs w:val="22"/>
        </w:rPr>
        <w:t xml:space="preserve"> – systémy, ktoré síce neovplyvňujú práva osôb priamo, ale môžu vytvárať riziko nesprávnej interpretácie výstupov alebo etickej zaujatosti (napr. </w:t>
      </w:r>
      <w:proofErr w:type="spellStart"/>
      <w:r w:rsidRPr="00FB5C5F">
        <w:rPr>
          <w:rFonts w:ascii="Raleway" w:hAnsi="Raleway"/>
          <w:color w:val="000000" w:themeColor="text1"/>
          <w:sz w:val="22"/>
          <w:szCs w:val="22"/>
        </w:rPr>
        <w:t>chatboti</w:t>
      </w:r>
      <w:proofErr w:type="spellEnd"/>
      <w:r w:rsidRPr="00FB5C5F">
        <w:rPr>
          <w:rFonts w:ascii="Raleway" w:hAnsi="Raleway"/>
          <w:color w:val="000000" w:themeColor="text1"/>
          <w:sz w:val="22"/>
          <w:szCs w:val="22"/>
        </w:rPr>
        <w:t>, generatívne modely);</w:t>
      </w:r>
    </w:p>
    <w:p w14:paraId="47D6F0AD" w14:textId="31CBEC45" w:rsidR="000E3437" w:rsidRPr="00FB5C5F" w:rsidRDefault="000E3437" w:rsidP="00E12698">
      <w:pPr>
        <w:pStyle w:val="Normlnywebov"/>
        <w:numPr>
          <w:ilvl w:val="0"/>
          <w:numId w:val="23"/>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Minimálne riziko</w:t>
      </w:r>
      <w:r w:rsidRPr="00FB5C5F">
        <w:rPr>
          <w:rFonts w:ascii="Raleway" w:hAnsi="Raleway"/>
          <w:color w:val="000000" w:themeColor="text1"/>
          <w:sz w:val="22"/>
          <w:szCs w:val="22"/>
        </w:rPr>
        <w:t xml:space="preserve"> – systémy bežne používané v každodenných činnostiach bez identifikovateľného rizika (napr. štatistické analýzy, podporné vyhľadávacie algoritmy).</w:t>
      </w:r>
    </w:p>
    <w:p w14:paraId="3F711452"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Zaradenie systému do kategórie rizika</w:t>
      </w:r>
      <w:r w:rsidRPr="00FB5C5F">
        <w:rPr>
          <w:rFonts w:ascii="Raleway" w:hAnsi="Raleway"/>
          <w:color w:val="000000" w:themeColor="text1"/>
          <w:sz w:val="22"/>
          <w:szCs w:val="22"/>
        </w:rPr>
        <w:t xml:space="preserve"> sa vykonáva prostredníctvom hodnotenia, ktoré zahŕňa:</w:t>
      </w:r>
    </w:p>
    <w:p w14:paraId="33D7362C" w14:textId="77777777" w:rsidR="000E3437" w:rsidRPr="00FB5C5F" w:rsidRDefault="000E3437" w:rsidP="00E12698">
      <w:pPr>
        <w:pStyle w:val="Normlnywebov"/>
        <w:numPr>
          <w:ilvl w:val="0"/>
          <w:numId w:val="2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analýzu účelu použitia a kontextu,</w:t>
      </w:r>
    </w:p>
    <w:p w14:paraId="5CFA5FC9" w14:textId="77777777" w:rsidR="000E3437" w:rsidRPr="00FB5C5F" w:rsidRDefault="000E3437" w:rsidP="00E12698">
      <w:pPr>
        <w:pStyle w:val="Normlnywebov"/>
        <w:numPr>
          <w:ilvl w:val="0"/>
          <w:numId w:val="2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posúdenie typu a rozsahu spracovávaných údajov,</w:t>
      </w:r>
    </w:p>
    <w:p w14:paraId="674D511A" w14:textId="77777777" w:rsidR="000E3437" w:rsidRPr="00FB5C5F" w:rsidRDefault="000E3437" w:rsidP="00E12698">
      <w:pPr>
        <w:pStyle w:val="Normlnywebov"/>
        <w:numPr>
          <w:ilvl w:val="0"/>
          <w:numId w:val="2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identifikáciu dotknutých osôb alebo skupín,</w:t>
      </w:r>
    </w:p>
    <w:p w14:paraId="5E4285F1" w14:textId="77777777" w:rsidR="000E3437" w:rsidRPr="00FB5C5F" w:rsidRDefault="000E3437" w:rsidP="00E12698">
      <w:pPr>
        <w:pStyle w:val="Normlnywebov"/>
        <w:numPr>
          <w:ilvl w:val="0"/>
          <w:numId w:val="2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vyhodnotenie pravdepodobnosti a závažnosti možného zásahu do práv alebo bezpečnosti,</w:t>
      </w:r>
    </w:p>
    <w:p w14:paraId="5BE4B239" w14:textId="5E076F37" w:rsidR="000E3437" w:rsidRPr="00FB5C5F" w:rsidRDefault="000E3437" w:rsidP="00E12698">
      <w:pPr>
        <w:pStyle w:val="Normlnywebov"/>
        <w:numPr>
          <w:ilvl w:val="0"/>
          <w:numId w:val="2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určenie zodpovedných osôb za kontrolu rizík.</w:t>
      </w:r>
    </w:p>
    <w:p w14:paraId="41022935"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 každý AI systém sa vypracuje </w:t>
      </w:r>
      <w:r w:rsidRPr="00FB5C5F">
        <w:rPr>
          <w:rStyle w:val="Vrazn"/>
          <w:rFonts w:ascii="Raleway" w:hAnsi="Raleway"/>
          <w:color w:val="000000" w:themeColor="text1"/>
          <w:sz w:val="22"/>
          <w:szCs w:val="22"/>
        </w:rPr>
        <w:t>Záznam o kategorizácii rizika</w:t>
      </w:r>
      <w:r w:rsidRPr="00FB5C5F">
        <w:rPr>
          <w:rFonts w:ascii="Raleway" w:hAnsi="Raleway"/>
          <w:color w:val="000000" w:themeColor="text1"/>
          <w:sz w:val="22"/>
          <w:szCs w:val="22"/>
        </w:rPr>
        <w:t xml:space="preserve">, ktorý obsahuje popis systému, právny základ, kategóriu rizika, výsledky hodnotenia a prijaté opatrenia. Tento záznam sa uchováva v </w:t>
      </w:r>
      <w:r w:rsidRPr="00FB5C5F">
        <w:rPr>
          <w:rStyle w:val="Vrazn"/>
          <w:rFonts w:ascii="Raleway" w:hAnsi="Raleway"/>
          <w:color w:val="000000" w:themeColor="text1"/>
          <w:sz w:val="22"/>
          <w:szCs w:val="22"/>
        </w:rPr>
        <w:t>centrálnom registri AI systémov</w:t>
      </w:r>
      <w:r w:rsidRPr="00FB5C5F">
        <w:rPr>
          <w:rFonts w:ascii="Raleway" w:hAnsi="Raleway"/>
          <w:color w:val="000000" w:themeColor="text1"/>
          <w:sz w:val="22"/>
          <w:szCs w:val="22"/>
        </w:rPr>
        <w:t xml:space="preserve"> a je prístupný pre audit a kontrolu.</w:t>
      </w:r>
    </w:p>
    <w:p w14:paraId="7E816C40" w14:textId="2BAD764E"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 </w:t>
      </w:r>
      <w:r w:rsidRPr="00FB5C5F">
        <w:rPr>
          <w:rStyle w:val="Vrazn"/>
          <w:rFonts w:ascii="Raleway" w:hAnsi="Raleway"/>
          <w:color w:val="000000" w:themeColor="text1"/>
          <w:sz w:val="22"/>
          <w:szCs w:val="22"/>
        </w:rPr>
        <w:t>vysokorizikové AI systémy</w:t>
      </w:r>
      <w:r w:rsidRPr="00FB5C5F">
        <w:rPr>
          <w:rFonts w:ascii="Raleway" w:hAnsi="Raleway"/>
          <w:color w:val="000000" w:themeColor="text1"/>
          <w:sz w:val="22"/>
          <w:szCs w:val="22"/>
        </w:rPr>
        <w:t xml:space="preserve"> je orgán verejnej správy povinný vykonať </w:t>
      </w:r>
      <w:r w:rsidRPr="00FB5C5F">
        <w:rPr>
          <w:rStyle w:val="Vrazn"/>
          <w:rFonts w:ascii="Raleway" w:hAnsi="Raleway"/>
          <w:color w:val="000000" w:themeColor="text1"/>
          <w:sz w:val="22"/>
          <w:szCs w:val="22"/>
        </w:rPr>
        <w:t>hodnotenie vplyvu na základné práva (</w:t>
      </w:r>
      <w:proofErr w:type="spellStart"/>
      <w:r w:rsidRPr="00FB5C5F">
        <w:rPr>
          <w:rStyle w:val="Vrazn"/>
          <w:rFonts w:ascii="Raleway" w:hAnsi="Raleway"/>
          <w:color w:val="000000" w:themeColor="text1"/>
          <w:sz w:val="22"/>
          <w:szCs w:val="22"/>
        </w:rPr>
        <w:t>Fundamental</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Rights</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Impact</w:t>
      </w:r>
      <w:proofErr w:type="spellEnd"/>
      <w:r w:rsidRPr="00FB5C5F">
        <w:rPr>
          <w:rStyle w:val="Vrazn"/>
          <w:rFonts w:ascii="Raleway" w:hAnsi="Raleway"/>
          <w:color w:val="000000" w:themeColor="text1"/>
          <w:sz w:val="22"/>
          <w:szCs w:val="22"/>
        </w:rPr>
        <w:t xml:space="preserve"> </w:t>
      </w:r>
      <w:proofErr w:type="spellStart"/>
      <w:r w:rsidRPr="00FB5C5F">
        <w:rPr>
          <w:rStyle w:val="Vrazn"/>
          <w:rFonts w:ascii="Raleway" w:hAnsi="Raleway"/>
          <w:color w:val="000000" w:themeColor="text1"/>
          <w:sz w:val="22"/>
          <w:szCs w:val="22"/>
        </w:rPr>
        <w:t>Assessment</w:t>
      </w:r>
      <w:proofErr w:type="spellEnd"/>
      <w:r w:rsidRPr="00FB5C5F">
        <w:rPr>
          <w:rStyle w:val="Vrazn"/>
          <w:rFonts w:ascii="Raleway" w:hAnsi="Raleway"/>
          <w:color w:val="000000" w:themeColor="text1"/>
          <w:sz w:val="22"/>
          <w:szCs w:val="22"/>
        </w:rPr>
        <w:t xml:space="preserve"> – FRIA)</w:t>
      </w:r>
      <w:r w:rsidRPr="00FB5C5F">
        <w:rPr>
          <w:rFonts w:ascii="Raleway" w:hAnsi="Raleway"/>
          <w:color w:val="000000" w:themeColor="text1"/>
          <w:sz w:val="22"/>
          <w:szCs w:val="22"/>
        </w:rPr>
        <w:t xml:space="preserve">. FRIA </w:t>
      </w:r>
      <w:r w:rsidRPr="00FB5C5F">
        <w:rPr>
          <w:rFonts w:ascii="Raleway" w:hAnsi="Raleway"/>
          <w:color w:val="000000" w:themeColor="text1"/>
          <w:sz w:val="22"/>
          <w:szCs w:val="22"/>
        </w:rPr>
        <w:lastRenderedPageBreak/>
        <w:t>musí identifikovať potenciálne riziká pre súkromie, rovnosť, prístup k službám, nediskrimináciu a slobodu prejavu. Výsledkom hodnotenia je správa, ktorá obsahuje najmä:</w:t>
      </w:r>
    </w:p>
    <w:p w14:paraId="4CB1CF75" w14:textId="77777777" w:rsidR="000E3437" w:rsidRPr="00FB5C5F" w:rsidRDefault="000E3437" w:rsidP="00E12698">
      <w:pPr>
        <w:pStyle w:val="Normlnywebov"/>
        <w:numPr>
          <w:ilvl w:val="0"/>
          <w:numId w:val="2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popis účelu systému a právneho základu,</w:t>
      </w:r>
    </w:p>
    <w:p w14:paraId="113621B1" w14:textId="77777777" w:rsidR="000E3437" w:rsidRPr="00FB5C5F" w:rsidRDefault="000E3437" w:rsidP="00E12698">
      <w:pPr>
        <w:pStyle w:val="Normlnywebov"/>
        <w:numPr>
          <w:ilvl w:val="0"/>
          <w:numId w:val="2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analýzu rizík podľa jednotlivých základných práv,</w:t>
      </w:r>
    </w:p>
    <w:p w14:paraId="4C102752" w14:textId="77777777" w:rsidR="000E3437" w:rsidRPr="00FB5C5F" w:rsidRDefault="000E3437" w:rsidP="00E12698">
      <w:pPr>
        <w:pStyle w:val="Normlnywebov"/>
        <w:numPr>
          <w:ilvl w:val="0"/>
          <w:numId w:val="2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pravdepodobnosť a závažnosť rizika,</w:t>
      </w:r>
    </w:p>
    <w:p w14:paraId="1E0BBB7E" w14:textId="4324A525" w:rsidR="000E3437" w:rsidRPr="00FB5C5F" w:rsidRDefault="000E3437" w:rsidP="00E12698">
      <w:pPr>
        <w:pStyle w:val="Normlnywebov"/>
        <w:numPr>
          <w:ilvl w:val="0"/>
          <w:numId w:val="2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 xml:space="preserve">návrh </w:t>
      </w:r>
      <w:proofErr w:type="spellStart"/>
      <w:r w:rsidRPr="00FB5C5F">
        <w:rPr>
          <w:rFonts w:ascii="Raleway" w:hAnsi="Raleway"/>
          <w:color w:val="000000" w:themeColor="text1"/>
          <w:sz w:val="22"/>
          <w:szCs w:val="22"/>
        </w:rPr>
        <w:t>mitigačných</w:t>
      </w:r>
      <w:proofErr w:type="spellEnd"/>
      <w:r w:rsidRPr="00FB5C5F">
        <w:rPr>
          <w:rFonts w:ascii="Raleway" w:hAnsi="Raleway"/>
          <w:color w:val="000000" w:themeColor="text1"/>
          <w:sz w:val="22"/>
          <w:szCs w:val="22"/>
        </w:rPr>
        <w:t xml:space="preserve"> opatrení,</w:t>
      </w:r>
    </w:p>
    <w:p w14:paraId="4B17358C" w14:textId="5168016E" w:rsidR="000E3437" w:rsidRPr="00FB5C5F" w:rsidRDefault="000E3437" w:rsidP="00E12698">
      <w:pPr>
        <w:pStyle w:val="Normlnywebov"/>
        <w:numPr>
          <w:ilvl w:val="0"/>
          <w:numId w:val="2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odporúčanie – „nasadiť“, „nasadiť s úpravami“ alebo „nenasadiť“.</w:t>
      </w:r>
    </w:p>
    <w:p w14:paraId="5733A7D2"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FRIA sa musí </w:t>
      </w:r>
      <w:r w:rsidRPr="00FB5C5F">
        <w:rPr>
          <w:rStyle w:val="Vrazn"/>
          <w:rFonts w:ascii="Raleway" w:hAnsi="Raleway"/>
          <w:color w:val="000000" w:themeColor="text1"/>
          <w:sz w:val="22"/>
          <w:szCs w:val="22"/>
        </w:rPr>
        <w:t>aktualizovať</w:t>
      </w:r>
      <w:r w:rsidRPr="00FB5C5F">
        <w:rPr>
          <w:rFonts w:ascii="Raleway" w:hAnsi="Raleway"/>
          <w:color w:val="000000" w:themeColor="text1"/>
          <w:sz w:val="22"/>
          <w:szCs w:val="22"/>
        </w:rPr>
        <w:t xml:space="preserve"> pri každej významnej zmene AI systému, zmene účelu spracovania alebo po výskyte incidentu, ktorý naznačuje nové riziko. Za aktualizáciu FRIA zodpovedá AI koordinátor v spolupráci s právnym a etickým útvarom.</w:t>
      </w:r>
    </w:p>
    <w:p w14:paraId="65D88F74"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Orgán verejnej správy je povinný pre vysokorizikové AI systémy zabezpečiť:</w:t>
      </w:r>
    </w:p>
    <w:p w14:paraId="73E772F6" w14:textId="77777777" w:rsidR="000E3437" w:rsidRPr="00FB5C5F" w:rsidRDefault="000E3437" w:rsidP="00E12698">
      <w:pPr>
        <w:pStyle w:val="Normlnywebov"/>
        <w:numPr>
          <w:ilvl w:val="0"/>
          <w:numId w:val="26"/>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 xml:space="preserve">vedenie technickej dokumentácie podľa prílohy IV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w:t>
      </w:r>
    </w:p>
    <w:p w14:paraId="0CCBB36C" w14:textId="77777777" w:rsidR="000E3437" w:rsidRPr="00FB5C5F" w:rsidRDefault="000E3437" w:rsidP="00E12698">
      <w:pPr>
        <w:pStyle w:val="Normlnywebov"/>
        <w:numPr>
          <w:ilvl w:val="0"/>
          <w:numId w:val="26"/>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implementáciu mechanizmov ľudského dohľadu a kontroly výstupov,</w:t>
      </w:r>
    </w:p>
    <w:p w14:paraId="5281C194" w14:textId="77777777" w:rsidR="000E3437" w:rsidRPr="00FB5C5F" w:rsidRDefault="000E3437" w:rsidP="00E12698">
      <w:pPr>
        <w:pStyle w:val="Normlnywebov"/>
        <w:numPr>
          <w:ilvl w:val="0"/>
          <w:numId w:val="26"/>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zavedenie interných kontrol kvality dát a modelov,</w:t>
      </w:r>
    </w:p>
    <w:p w14:paraId="709237C4" w14:textId="53ADED9F" w:rsidR="000E3437" w:rsidRPr="00FB5C5F" w:rsidRDefault="000E3437" w:rsidP="00E12698">
      <w:pPr>
        <w:pStyle w:val="Normlnywebov"/>
        <w:numPr>
          <w:ilvl w:val="0"/>
          <w:numId w:val="26"/>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vytvorenie mechanizmu pre nahlasovanie incidentov a nepresností.</w:t>
      </w:r>
    </w:p>
    <w:p w14:paraId="0042C571"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AI systém podlieha pravidelnému </w:t>
      </w:r>
      <w:r w:rsidRPr="00FB5C5F">
        <w:rPr>
          <w:rStyle w:val="Vrazn"/>
          <w:rFonts w:ascii="Raleway" w:hAnsi="Raleway"/>
          <w:color w:val="000000" w:themeColor="text1"/>
          <w:sz w:val="22"/>
          <w:szCs w:val="22"/>
        </w:rPr>
        <w:t>hodnoteniu zhody</w:t>
      </w:r>
      <w:r w:rsidRPr="00FB5C5F">
        <w:rPr>
          <w:rFonts w:ascii="Raleway" w:hAnsi="Raleway"/>
          <w:color w:val="000000" w:themeColor="text1"/>
          <w:sz w:val="22"/>
          <w:szCs w:val="22"/>
        </w:rPr>
        <w:t xml:space="preserve"> s požiadavkami právnych predpisov, etických zásad a technických štandardov. Hodnotenie zhody sa vykonáva minimálne raz ročne a vždy pred opätovným nasadením systému po jeho zásadnej úprave.</w:t>
      </w:r>
    </w:p>
    <w:p w14:paraId="25482E9F"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Hodnotenie zhody zahŕňa aj overenie súladu s technickými normami, najmä:</w:t>
      </w:r>
    </w:p>
    <w:p w14:paraId="0686DD74" w14:textId="77777777" w:rsidR="000E3437" w:rsidRPr="00FB5C5F" w:rsidRDefault="000E3437" w:rsidP="00E12698">
      <w:pPr>
        <w:pStyle w:val="Normlnywebov"/>
        <w:numPr>
          <w:ilvl w:val="0"/>
          <w:numId w:val="2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 xml:space="preserve">normou </w:t>
      </w:r>
      <w:r w:rsidRPr="00FB5C5F">
        <w:rPr>
          <w:rStyle w:val="Vrazn"/>
          <w:rFonts w:ascii="Raleway" w:hAnsi="Raleway"/>
          <w:color w:val="000000" w:themeColor="text1"/>
          <w:sz w:val="22"/>
          <w:szCs w:val="22"/>
        </w:rPr>
        <w:t>ISO/IEC 42001:2023</w:t>
      </w:r>
      <w:r w:rsidRPr="00FB5C5F">
        <w:rPr>
          <w:rFonts w:ascii="Raleway" w:hAnsi="Raleway"/>
          <w:color w:val="000000" w:themeColor="text1"/>
          <w:sz w:val="22"/>
          <w:szCs w:val="22"/>
        </w:rPr>
        <w:t xml:space="preserve"> (systémy manažmentu AI),</w:t>
      </w:r>
    </w:p>
    <w:p w14:paraId="7644F92D" w14:textId="77777777" w:rsidR="000E3437" w:rsidRPr="00FB5C5F" w:rsidRDefault="000E3437" w:rsidP="00E12698">
      <w:pPr>
        <w:pStyle w:val="Normlnywebov"/>
        <w:numPr>
          <w:ilvl w:val="0"/>
          <w:numId w:val="2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 xml:space="preserve">normou </w:t>
      </w:r>
      <w:r w:rsidRPr="00FB5C5F">
        <w:rPr>
          <w:rStyle w:val="Vrazn"/>
          <w:rFonts w:ascii="Raleway" w:hAnsi="Raleway"/>
          <w:color w:val="000000" w:themeColor="text1"/>
          <w:sz w:val="22"/>
          <w:szCs w:val="22"/>
        </w:rPr>
        <w:t>ISO/IEC 23894:2023</w:t>
      </w:r>
      <w:r w:rsidRPr="00FB5C5F">
        <w:rPr>
          <w:rFonts w:ascii="Raleway" w:hAnsi="Raleway"/>
          <w:color w:val="000000" w:themeColor="text1"/>
          <w:sz w:val="22"/>
          <w:szCs w:val="22"/>
        </w:rPr>
        <w:t xml:space="preserve"> (manažment rizík AI),</w:t>
      </w:r>
    </w:p>
    <w:p w14:paraId="7DA03D52" w14:textId="77777777" w:rsidR="000E3437" w:rsidRPr="00FB5C5F" w:rsidRDefault="000E3437" w:rsidP="00E12698">
      <w:pPr>
        <w:pStyle w:val="Normlnywebov"/>
        <w:numPr>
          <w:ilvl w:val="0"/>
          <w:numId w:val="2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 xml:space="preserve">normou </w:t>
      </w:r>
      <w:r w:rsidRPr="00FB5C5F">
        <w:rPr>
          <w:rStyle w:val="Vrazn"/>
          <w:rFonts w:ascii="Raleway" w:hAnsi="Raleway"/>
          <w:color w:val="000000" w:themeColor="text1"/>
          <w:sz w:val="22"/>
          <w:szCs w:val="22"/>
        </w:rPr>
        <w:t>EN 50518</w:t>
      </w:r>
      <w:r w:rsidRPr="00FB5C5F">
        <w:rPr>
          <w:rFonts w:ascii="Raleway" w:hAnsi="Raleway"/>
          <w:color w:val="000000" w:themeColor="text1"/>
          <w:sz w:val="22"/>
          <w:szCs w:val="22"/>
        </w:rPr>
        <w:t xml:space="preserve"> (kybernetická bezpečnosť v prostredí verejných služieb),</w:t>
      </w:r>
    </w:p>
    <w:p w14:paraId="77C4362C" w14:textId="60DF9D3E" w:rsidR="000E3437" w:rsidRPr="00FB5C5F" w:rsidRDefault="000E3437" w:rsidP="00E12698">
      <w:pPr>
        <w:pStyle w:val="Normlnywebov"/>
        <w:numPr>
          <w:ilvl w:val="0"/>
          <w:numId w:val="2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a ďalšími odporúčanými normami MIRRI SR a ENISA.</w:t>
      </w:r>
    </w:p>
    <w:p w14:paraId="2E7DC8F3" w14:textId="77777777"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hodnotenie rizík alebo zhody identifikuje nedostatky, orgán verejnej správy je povinný:</w:t>
      </w:r>
    </w:p>
    <w:p w14:paraId="5C12CF4C" w14:textId="77777777" w:rsidR="000E3437" w:rsidRPr="00FB5C5F" w:rsidRDefault="000E3437" w:rsidP="00E12698">
      <w:pPr>
        <w:pStyle w:val="Normlnywebov"/>
        <w:numPr>
          <w:ilvl w:val="0"/>
          <w:numId w:val="28"/>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prijať nápravné opatrenia v stanovenej lehote,</w:t>
      </w:r>
    </w:p>
    <w:p w14:paraId="47D9BFB7" w14:textId="77777777" w:rsidR="000E3437" w:rsidRPr="00FB5C5F" w:rsidRDefault="000E3437" w:rsidP="00E12698">
      <w:pPr>
        <w:pStyle w:val="Normlnywebov"/>
        <w:numPr>
          <w:ilvl w:val="0"/>
          <w:numId w:val="28"/>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pozastaviť používanie systému, ak predstavuje vysoké riziko pre základné práva,</w:t>
      </w:r>
    </w:p>
    <w:p w14:paraId="21B8E3C8" w14:textId="3F6604FA" w:rsidR="000E3437" w:rsidRPr="00FB5C5F" w:rsidRDefault="000E3437" w:rsidP="00E12698">
      <w:pPr>
        <w:pStyle w:val="Normlnywebov"/>
        <w:numPr>
          <w:ilvl w:val="0"/>
          <w:numId w:val="28"/>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oznámiť výsledok hodnotenia vedeniu orgánu a v odôvodnených prípadoch aj príslušnému dozornému orgánu (napr. MIRRI SR alebo ÚOOÚ).</w:t>
      </w:r>
    </w:p>
    <w:p w14:paraId="2064525F" w14:textId="6C054870" w:rsidR="000E3437" w:rsidRPr="00FB5C5F" w:rsidRDefault="000E3437"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Orgán verejnej správy je povinný zabezpečiť, aby sa kategorizácia rizika a hodnotenie zhody stali súčasťou každého projektu, ktorý zahŕňa prvky umelej inteligencie. Bez preukázanej zhody s touto smernicou nie je možné AI systém uviesť do prevádzky ani testovacej fázy.</w:t>
      </w:r>
    </w:p>
    <w:p w14:paraId="11833DFD" w14:textId="4A659CFC" w:rsidR="00E11392" w:rsidRPr="00FB5C5F" w:rsidRDefault="00E11392" w:rsidP="00E12698">
      <w:pPr>
        <w:pStyle w:val="Normlnywebov"/>
        <w:numPr>
          <w:ilvl w:val="1"/>
          <w:numId w:val="22"/>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sz w:val="22"/>
          <w:szCs w:val="22"/>
        </w:rPr>
        <w:t>Výsledky hodnotenia rizík a správy FRIA podľa tohto článku sú podkladom pre proces schvaľovania a registrácie systému podľa článku 6 tejto smernice</w:t>
      </w:r>
      <w:r w:rsidRPr="00FB5C5F">
        <w:rPr>
          <w:rFonts w:ascii="Raleway" w:hAnsi="Raleway"/>
          <w:sz w:val="22"/>
          <w:szCs w:val="22"/>
        </w:rPr>
        <w:t>.</w:t>
      </w:r>
    </w:p>
    <w:p w14:paraId="2CC791E1" w14:textId="27CC99E5" w:rsidR="009D2483" w:rsidRPr="00FB5C5F" w:rsidRDefault="009D2483" w:rsidP="00E12698">
      <w:pPr>
        <w:spacing w:after="0" w:line="240" w:lineRule="auto"/>
        <w:rPr>
          <w:rFonts w:ascii="Raleway" w:hAnsi="Raleway"/>
          <w:color w:val="000000" w:themeColor="text1"/>
          <w:lang w:val="sk-SK"/>
        </w:rPr>
      </w:pPr>
    </w:p>
    <w:p w14:paraId="7F343F19" w14:textId="024A45E1" w:rsidR="009D2483" w:rsidRPr="00FB5C5F" w:rsidRDefault="00000000" w:rsidP="00E12698">
      <w:pPr>
        <w:pStyle w:val="Nadpis1"/>
        <w:numPr>
          <w:ilvl w:val="0"/>
          <w:numId w:val="10"/>
        </w:numPr>
        <w:spacing w:before="0" w:line="240" w:lineRule="auto"/>
        <w:ind w:left="-567" w:hanging="284"/>
        <w:rPr>
          <w:rFonts w:ascii="Raleway" w:hAnsi="Raleway"/>
          <w:color w:val="000000" w:themeColor="text1"/>
          <w:sz w:val="22"/>
          <w:szCs w:val="22"/>
          <w:lang w:val="sk-SK"/>
        </w:rPr>
      </w:pPr>
      <w:r w:rsidRPr="00FB5C5F">
        <w:rPr>
          <w:rFonts w:ascii="Raleway" w:hAnsi="Raleway"/>
          <w:color w:val="000000" w:themeColor="text1"/>
          <w:sz w:val="22"/>
          <w:szCs w:val="22"/>
          <w:lang w:val="sk-SK"/>
        </w:rPr>
        <w:t>Proces schvaľovania a registrácie AI systémov</w:t>
      </w:r>
    </w:p>
    <w:p w14:paraId="05A3C29E" w14:textId="77777777" w:rsidR="003A7247" w:rsidRPr="00FB5C5F" w:rsidRDefault="003A7247" w:rsidP="003A7247">
      <w:pPr>
        <w:pStyle w:val="Normlnywebov"/>
        <w:spacing w:before="0" w:beforeAutospacing="0" w:after="0" w:afterAutospacing="0"/>
        <w:jc w:val="both"/>
        <w:rPr>
          <w:rFonts w:ascii="Raleway" w:hAnsi="Raleway"/>
          <w:color w:val="000000" w:themeColor="text1"/>
          <w:sz w:val="22"/>
          <w:szCs w:val="22"/>
        </w:rPr>
      </w:pPr>
    </w:p>
    <w:p w14:paraId="3C7991B1" w14:textId="1C550B6B"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Pred uvedením akéhokoľvek systému umelej inteligencie do prevádzky je orgán verejnej správy povinný zabezpečiť </w:t>
      </w:r>
      <w:r w:rsidRPr="00FB5C5F">
        <w:rPr>
          <w:rStyle w:val="Vrazn"/>
          <w:rFonts w:ascii="Raleway" w:hAnsi="Raleway"/>
          <w:color w:val="000000" w:themeColor="text1"/>
          <w:sz w:val="22"/>
          <w:szCs w:val="22"/>
        </w:rPr>
        <w:t>komplexné posúdenie zhody</w:t>
      </w:r>
      <w:r w:rsidRPr="00FB5C5F">
        <w:rPr>
          <w:rFonts w:ascii="Raleway" w:hAnsi="Raleway"/>
          <w:color w:val="000000" w:themeColor="text1"/>
          <w:sz w:val="22"/>
          <w:szCs w:val="22"/>
        </w:rPr>
        <w:t xml:space="preserve"> s právnymi, technickými, bezpečnostnými a etickými požiadavkami podľa tejto smernice a podľa nariadenia (EÚ) 2024/1689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Posúdenie zhody musí byť dokumentované a schválené ešte pred nasadením systému.</w:t>
      </w:r>
    </w:p>
    <w:p w14:paraId="1D2FD521"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Schvaľovací proces</w:t>
      </w:r>
      <w:r w:rsidRPr="00FB5C5F">
        <w:rPr>
          <w:rFonts w:ascii="Raleway" w:hAnsi="Raleway"/>
          <w:color w:val="000000" w:themeColor="text1"/>
          <w:sz w:val="22"/>
          <w:szCs w:val="22"/>
        </w:rPr>
        <w:t xml:space="preserve"> zahŕňa tieto kroky:</w:t>
      </w:r>
    </w:p>
    <w:p w14:paraId="4A4C8FF5" w14:textId="77777777" w:rsidR="009165C8" w:rsidRPr="00FB5C5F" w:rsidRDefault="009165C8" w:rsidP="00E12698">
      <w:pPr>
        <w:pStyle w:val="Normlnywebov"/>
        <w:numPr>
          <w:ilvl w:val="0"/>
          <w:numId w:val="32"/>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overenie právneho základu a oprávnenosti použitia systému;</w:t>
      </w:r>
    </w:p>
    <w:p w14:paraId="7DF58FA6" w14:textId="77777777" w:rsidR="009165C8" w:rsidRPr="00FB5C5F" w:rsidRDefault="009165C8" w:rsidP="00E12698">
      <w:pPr>
        <w:pStyle w:val="Normlnywebov"/>
        <w:numPr>
          <w:ilvl w:val="0"/>
          <w:numId w:val="32"/>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kontrolu kategorizácie rizika a výsledku hodnotenia FRIA (ak sa vyžaduje);</w:t>
      </w:r>
    </w:p>
    <w:p w14:paraId="1DE6AB9A" w14:textId="77777777" w:rsidR="009165C8" w:rsidRPr="00FB5C5F" w:rsidRDefault="009165C8" w:rsidP="00E12698">
      <w:pPr>
        <w:pStyle w:val="Normlnywebov"/>
        <w:numPr>
          <w:ilvl w:val="0"/>
          <w:numId w:val="32"/>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preverenie technickej dokumentácie a bezpečnostných opatrení;</w:t>
      </w:r>
    </w:p>
    <w:p w14:paraId="07B52A3E" w14:textId="77777777" w:rsidR="009165C8" w:rsidRPr="00FB5C5F" w:rsidRDefault="009165C8" w:rsidP="00E12698">
      <w:pPr>
        <w:pStyle w:val="Normlnywebov"/>
        <w:numPr>
          <w:ilvl w:val="0"/>
          <w:numId w:val="32"/>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 xml:space="preserve">overenie </w:t>
      </w:r>
      <w:proofErr w:type="spellStart"/>
      <w:r w:rsidRPr="00FB5C5F">
        <w:rPr>
          <w:rFonts w:ascii="Raleway" w:hAnsi="Raleway"/>
          <w:color w:val="000000" w:themeColor="text1"/>
          <w:sz w:val="22"/>
          <w:szCs w:val="22"/>
        </w:rPr>
        <w:t>vysvetliteľnosti</w:t>
      </w:r>
      <w:proofErr w:type="spellEnd"/>
      <w:r w:rsidRPr="00FB5C5F">
        <w:rPr>
          <w:rFonts w:ascii="Raleway" w:hAnsi="Raleway"/>
          <w:color w:val="000000" w:themeColor="text1"/>
          <w:sz w:val="22"/>
          <w:szCs w:val="22"/>
        </w:rPr>
        <w:t xml:space="preserve">, </w:t>
      </w:r>
      <w:proofErr w:type="spellStart"/>
      <w:r w:rsidRPr="00FB5C5F">
        <w:rPr>
          <w:rFonts w:ascii="Raleway" w:hAnsi="Raleway"/>
          <w:color w:val="000000" w:themeColor="text1"/>
          <w:sz w:val="22"/>
          <w:szCs w:val="22"/>
        </w:rPr>
        <w:t>auditovateľnosti</w:t>
      </w:r>
      <w:proofErr w:type="spellEnd"/>
      <w:r w:rsidRPr="00FB5C5F">
        <w:rPr>
          <w:rFonts w:ascii="Raleway" w:hAnsi="Raleway"/>
          <w:color w:val="000000" w:themeColor="text1"/>
          <w:sz w:val="22"/>
          <w:szCs w:val="22"/>
        </w:rPr>
        <w:t xml:space="preserve"> a </w:t>
      </w:r>
      <w:proofErr w:type="spellStart"/>
      <w:r w:rsidRPr="00FB5C5F">
        <w:rPr>
          <w:rFonts w:ascii="Raleway" w:hAnsi="Raleway"/>
          <w:color w:val="000000" w:themeColor="text1"/>
          <w:sz w:val="22"/>
          <w:szCs w:val="22"/>
        </w:rPr>
        <w:t>dohľadateľnosti</w:t>
      </w:r>
      <w:proofErr w:type="spellEnd"/>
      <w:r w:rsidRPr="00FB5C5F">
        <w:rPr>
          <w:rFonts w:ascii="Raleway" w:hAnsi="Raleway"/>
          <w:color w:val="000000" w:themeColor="text1"/>
          <w:sz w:val="22"/>
          <w:szCs w:val="22"/>
        </w:rPr>
        <w:t xml:space="preserve"> výstupov;</w:t>
      </w:r>
    </w:p>
    <w:p w14:paraId="14A0A156" w14:textId="77777777" w:rsidR="009165C8" w:rsidRPr="00FB5C5F" w:rsidRDefault="009165C8" w:rsidP="00E12698">
      <w:pPr>
        <w:pStyle w:val="Normlnywebov"/>
        <w:numPr>
          <w:ilvl w:val="0"/>
          <w:numId w:val="32"/>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lastRenderedPageBreak/>
        <w:t>preverenie zodpovednosti a nastavenie procesov dohľadu;</w:t>
      </w:r>
    </w:p>
    <w:p w14:paraId="71BAEBA5" w14:textId="1A38EB1E" w:rsidR="009165C8" w:rsidRPr="00FB5C5F" w:rsidRDefault="009165C8" w:rsidP="00E12698">
      <w:pPr>
        <w:pStyle w:val="Normlnywebov"/>
        <w:numPr>
          <w:ilvl w:val="0"/>
          <w:numId w:val="32"/>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schválenie systému vedením orgánu verejnej správy alebo poverenou osobou.</w:t>
      </w:r>
    </w:p>
    <w:p w14:paraId="41AE1655"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 schválení používania AI systému rozhoduje </w:t>
      </w:r>
      <w:r w:rsidRPr="00FB5C5F">
        <w:rPr>
          <w:rStyle w:val="Vrazn"/>
          <w:rFonts w:ascii="Raleway" w:hAnsi="Raleway"/>
          <w:color w:val="000000" w:themeColor="text1"/>
          <w:sz w:val="22"/>
          <w:szCs w:val="22"/>
        </w:rPr>
        <w:t>vedúci orgánu verejnej správy</w:t>
      </w:r>
      <w:r w:rsidRPr="00FB5C5F">
        <w:rPr>
          <w:rFonts w:ascii="Raleway" w:hAnsi="Raleway"/>
          <w:color w:val="000000" w:themeColor="text1"/>
          <w:sz w:val="22"/>
          <w:szCs w:val="22"/>
        </w:rPr>
        <w:t xml:space="preserve"> na základe odporúčania </w:t>
      </w:r>
      <w:r w:rsidRPr="00FB5C5F">
        <w:rPr>
          <w:rStyle w:val="Vrazn"/>
          <w:rFonts w:ascii="Raleway" w:hAnsi="Raleway"/>
          <w:color w:val="000000" w:themeColor="text1"/>
          <w:sz w:val="22"/>
          <w:szCs w:val="22"/>
        </w:rPr>
        <w:t>AI koordinátora</w:t>
      </w:r>
      <w:r w:rsidRPr="00FB5C5F">
        <w:rPr>
          <w:rFonts w:ascii="Raleway" w:hAnsi="Raleway"/>
          <w:color w:val="000000" w:themeColor="text1"/>
          <w:sz w:val="22"/>
          <w:szCs w:val="22"/>
        </w:rPr>
        <w:t>, ktorý posúdi súlad systému s právnymi a etickými požiadavkami. Schválenie sa vydáva v písomnej forme ako interné rozhodnutie o súhlase na prevádzku AI systému.</w:t>
      </w:r>
    </w:p>
    <w:p w14:paraId="39980539"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AI koordinátor je zodpovedný za to, že pred predložením návrhu na schválenie sú k dispozícii všetky podklady, vrátane:</w:t>
      </w:r>
    </w:p>
    <w:p w14:paraId="1B2369EB" w14:textId="77777777" w:rsidR="009165C8" w:rsidRPr="00FB5C5F" w:rsidRDefault="009165C8" w:rsidP="003A7247">
      <w:pPr>
        <w:pStyle w:val="Normlnywebov"/>
        <w:numPr>
          <w:ilvl w:val="0"/>
          <w:numId w:val="33"/>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správy o posúdení rizika a kategorizácii systému,</w:t>
      </w:r>
    </w:p>
    <w:p w14:paraId="5BFA7A7D" w14:textId="77777777" w:rsidR="009165C8" w:rsidRPr="00FB5C5F" w:rsidRDefault="009165C8" w:rsidP="003A7247">
      <w:pPr>
        <w:pStyle w:val="Normlnywebov"/>
        <w:numPr>
          <w:ilvl w:val="0"/>
          <w:numId w:val="33"/>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hodnotenia FRIA (ak bolo vykonané),</w:t>
      </w:r>
    </w:p>
    <w:p w14:paraId="732CF20A" w14:textId="77777777" w:rsidR="009165C8" w:rsidRPr="00FB5C5F" w:rsidRDefault="009165C8" w:rsidP="003A7247">
      <w:pPr>
        <w:pStyle w:val="Normlnywebov"/>
        <w:numPr>
          <w:ilvl w:val="0"/>
          <w:numId w:val="33"/>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technickej dokumentácie a záznamu o testovaní,</w:t>
      </w:r>
    </w:p>
    <w:p w14:paraId="6B12655A" w14:textId="77777777" w:rsidR="009165C8" w:rsidRPr="00FB5C5F" w:rsidRDefault="009165C8" w:rsidP="003A7247">
      <w:pPr>
        <w:pStyle w:val="Normlnywebov"/>
        <w:numPr>
          <w:ilvl w:val="0"/>
          <w:numId w:val="33"/>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plánu monitorovania a riadenia incidentov,</w:t>
      </w:r>
    </w:p>
    <w:p w14:paraId="42E5CA7D" w14:textId="3ED42168" w:rsidR="009165C8" w:rsidRPr="00FB5C5F" w:rsidRDefault="009165C8" w:rsidP="003A7247">
      <w:pPr>
        <w:pStyle w:val="Normlnywebov"/>
        <w:numPr>
          <w:ilvl w:val="0"/>
          <w:numId w:val="33"/>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vyhlásenia o zhode od poskytovateľa systému (ak ide o externé riešenie).</w:t>
      </w:r>
    </w:p>
    <w:p w14:paraId="453E9E0B"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Po schválení sa AI systém </w:t>
      </w:r>
      <w:r w:rsidRPr="00FB5C5F">
        <w:rPr>
          <w:rStyle w:val="Vrazn"/>
          <w:rFonts w:ascii="Raleway" w:hAnsi="Raleway"/>
          <w:color w:val="000000" w:themeColor="text1"/>
          <w:sz w:val="22"/>
          <w:szCs w:val="22"/>
        </w:rPr>
        <w:t>zaregistruje do centrálneho Registra AI systémov</w:t>
      </w:r>
      <w:r w:rsidRPr="00FB5C5F">
        <w:rPr>
          <w:rFonts w:ascii="Raleway" w:hAnsi="Raleway"/>
          <w:color w:val="000000" w:themeColor="text1"/>
          <w:sz w:val="22"/>
          <w:szCs w:val="22"/>
        </w:rPr>
        <w:t xml:space="preserve"> orgánu verejnej správy. Register vedie AI koordinátor alebo ním poverená osoba, a obsahuje najmä:</w:t>
      </w:r>
    </w:p>
    <w:p w14:paraId="3536624B"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názov a interné označenie systému,</w:t>
      </w:r>
    </w:p>
    <w:p w14:paraId="72B418A9"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poskytovateľa a verziu systému,</w:t>
      </w:r>
    </w:p>
    <w:p w14:paraId="5B696C0F"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účel a právny základ používania,</w:t>
      </w:r>
    </w:p>
    <w:p w14:paraId="1A5EE7B6"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kategóriu rizika podľa článku 5,</w:t>
      </w:r>
    </w:p>
    <w:p w14:paraId="497BE48C"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dátum schválenia a osoby zodpovedné za prevádzku,</w:t>
      </w:r>
    </w:p>
    <w:p w14:paraId="580105F1"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odkazy na vykonané hodnotenia a audity,</w:t>
      </w:r>
    </w:p>
    <w:p w14:paraId="075FAD8E" w14:textId="77777777"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záznam o aktualizáciách a zmenách systému,</w:t>
      </w:r>
    </w:p>
    <w:p w14:paraId="3CDB57D9" w14:textId="12595006" w:rsidR="009165C8" w:rsidRPr="00FB5C5F" w:rsidRDefault="009165C8" w:rsidP="003A7247">
      <w:pPr>
        <w:pStyle w:val="Normlnywebov"/>
        <w:numPr>
          <w:ilvl w:val="0"/>
          <w:numId w:val="34"/>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dátum ukončenia alebo vyradenia systému z používania.</w:t>
      </w:r>
    </w:p>
    <w:p w14:paraId="5247589F"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Register AI systémov je interným evidenčným nástrojom orgánu verejnej správy. Musí byť pravidelne aktualizovaný a uchovávaný v súlade so zásadami informačnej bezpečnosti. Prístup k nemu majú len oprávnené osoby určené vedením orgánu.</w:t>
      </w:r>
    </w:p>
    <w:p w14:paraId="3F612CAF"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Každá </w:t>
      </w:r>
      <w:r w:rsidRPr="00FB5C5F">
        <w:rPr>
          <w:rStyle w:val="Vrazn"/>
          <w:rFonts w:ascii="Raleway" w:hAnsi="Raleway"/>
          <w:color w:val="000000" w:themeColor="text1"/>
          <w:sz w:val="22"/>
          <w:szCs w:val="22"/>
        </w:rPr>
        <w:t>aktualizácia alebo zmena AI systému</w:t>
      </w:r>
      <w:r w:rsidRPr="00FB5C5F">
        <w:rPr>
          <w:rFonts w:ascii="Raleway" w:hAnsi="Raleway"/>
          <w:color w:val="000000" w:themeColor="text1"/>
          <w:sz w:val="22"/>
          <w:szCs w:val="22"/>
        </w:rPr>
        <w:t xml:space="preserve">, ktorá môže mať vplyv na jeho fungovanie, bezpečnosť alebo kategóriu rizika, musí byť </w:t>
      </w:r>
      <w:r w:rsidRPr="00FB5C5F">
        <w:rPr>
          <w:rStyle w:val="Vrazn"/>
          <w:rFonts w:ascii="Raleway" w:hAnsi="Raleway"/>
          <w:color w:val="000000" w:themeColor="text1"/>
          <w:sz w:val="22"/>
          <w:szCs w:val="22"/>
        </w:rPr>
        <w:t>opätovne posúdená</w:t>
      </w:r>
      <w:r w:rsidRPr="00FB5C5F">
        <w:rPr>
          <w:rFonts w:ascii="Raleway" w:hAnsi="Raleway"/>
          <w:color w:val="000000" w:themeColor="text1"/>
          <w:sz w:val="22"/>
          <w:szCs w:val="22"/>
        </w:rPr>
        <w:t>. Po aktualizácii sa vykoná kontrola zhody s touto smernicou a nový záznam sa zapíše do Registra AI systémov.</w:t>
      </w:r>
    </w:p>
    <w:p w14:paraId="3D7E5AC9"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 prípade, že dôjde k zisteniu závažných nedostatkov, incidentov alebo nesúladu s právnymi predpismi, vedúci orgánu verejnej správy je oprávnený </w:t>
      </w:r>
      <w:r w:rsidRPr="00FB5C5F">
        <w:rPr>
          <w:rStyle w:val="Vrazn"/>
          <w:rFonts w:ascii="Raleway" w:hAnsi="Raleway"/>
          <w:color w:val="000000" w:themeColor="text1"/>
          <w:sz w:val="22"/>
          <w:szCs w:val="22"/>
        </w:rPr>
        <w:t>pozastaviť alebo zrušiť schválenie používania systému</w:t>
      </w:r>
      <w:r w:rsidRPr="00FB5C5F">
        <w:rPr>
          <w:rFonts w:ascii="Raleway" w:hAnsi="Raleway"/>
          <w:color w:val="000000" w:themeColor="text1"/>
          <w:sz w:val="22"/>
          <w:szCs w:val="22"/>
        </w:rPr>
        <w:t>. O tomto rozhodnutí sa vyhotoví písomný záznam a systém sa vyradí z evidencie až po odstránení rizík alebo jeho úplnom vypnutí.</w:t>
      </w:r>
    </w:p>
    <w:p w14:paraId="3E97069F" w14:textId="77777777" w:rsidR="009165C8"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 systémy s vysokým rizikom je orgán verejnej správy povinný </w:t>
      </w:r>
      <w:proofErr w:type="spellStart"/>
      <w:r w:rsidRPr="00FB5C5F">
        <w:rPr>
          <w:rStyle w:val="Vrazn"/>
          <w:rFonts w:ascii="Raleway" w:hAnsi="Raleway"/>
          <w:color w:val="000000" w:themeColor="text1"/>
          <w:sz w:val="22"/>
          <w:szCs w:val="22"/>
        </w:rPr>
        <w:t>oznámovať</w:t>
      </w:r>
      <w:proofErr w:type="spellEnd"/>
      <w:r w:rsidRPr="00FB5C5F">
        <w:rPr>
          <w:rStyle w:val="Vrazn"/>
          <w:rFonts w:ascii="Raleway" w:hAnsi="Raleway"/>
          <w:color w:val="000000" w:themeColor="text1"/>
          <w:sz w:val="22"/>
          <w:szCs w:val="22"/>
        </w:rPr>
        <w:t xml:space="preserve"> ich používanie</w:t>
      </w:r>
      <w:r w:rsidRPr="00FB5C5F">
        <w:rPr>
          <w:rFonts w:ascii="Raleway" w:hAnsi="Raleway"/>
          <w:color w:val="000000" w:themeColor="text1"/>
          <w:sz w:val="22"/>
          <w:szCs w:val="22"/>
        </w:rPr>
        <w:t xml:space="preserve"> príslušnému orgánu podľa článku 49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xml:space="preserve"> a viesť dokumentáciu pre prípad kontroly zo strany dozorného orgánu EÚ alebo národného dohľadu (MIRRI SR, ÚOOÚ, NBÚ).</w:t>
      </w:r>
    </w:p>
    <w:p w14:paraId="25AEA046" w14:textId="1A93F806" w:rsidR="000E3437" w:rsidRPr="00FB5C5F" w:rsidRDefault="009165C8" w:rsidP="00E12698">
      <w:pPr>
        <w:pStyle w:val="Normlnywebov"/>
        <w:numPr>
          <w:ilvl w:val="1"/>
          <w:numId w:val="31"/>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Register AI systémov môže obsahovať aj </w:t>
      </w:r>
      <w:r w:rsidRPr="00FB5C5F">
        <w:rPr>
          <w:rStyle w:val="Vrazn"/>
          <w:rFonts w:ascii="Raleway" w:hAnsi="Raleway"/>
          <w:color w:val="000000" w:themeColor="text1"/>
          <w:sz w:val="22"/>
          <w:szCs w:val="22"/>
        </w:rPr>
        <w:t>modul transparentnosti</w:t>
      </w:r>
      <w:r w:rsidRPr="00FB5C5F">
        <w:rPr>
          <w:rFonts w:ascii="Raleway" w:hAnsi="Raleway"/>
          <w:color w:val="000000" w:themeColor="text1"/>
          <w:sz w:val="22"/>
          <w:szCs w:val="22"/>
        </w:rPr>
        <w:t>, prostredníctvom ktorého orgán verejnej správy sprístupní základné informácie o používaných systémoch verejnosti, v rozsahu, ktorý neohrozuje bezpečnosť ani dôvernosť. Tento modul zvyšuje dôveru verejnosti v technológie používané v štátnej správe</w:t>
      </w:r>
    </w:p>
    <w:p w14:paraId="1F68C4CB" w14:textId="77777777" w:rsidR="003A7247" w:rsidRPr="00FB5C5F" w:rsidRDefault="003A7247" w:rsidP="003A7247">
      <w:pPr>
        <w:pStyle w:val="Nadpis1"/>
        <w:spacing w:before="0" w:line="240" w:lineRule="auto"/>
        <w:ind w:left="-426"/>
        <w:rPr>
          <w:rFonts w:ascii="Raleway" w:hAnsi="Raleway"/>
          <w:color w:val="000000" w:themeColor="text1"/>
          <w:sz w:val="22"/>
          <w:szCs w:val="22"/>
          <w:lang w:val="sk-SK"/>
        </w:rPr>
      </w:pPr>
    </w:p>
    <w:p w14:paraId="3E2B25C8" w14:textId="5AC05424" w:rsidR="009D2483" w:rsidRPr="00FB5C5F" w:rsidRDefault="00000000" w:rsidP="00E12698">
      <w:pPr>
        <w:pStyle w:val="Nadpis1"/>
        <w:numPr>
          <w:ilvl w:val="0"/>
          <w:numId w:val="10"/>
        </w:numPr>
        <w:spacing w:before="0" w:line="240" w:lineRule="auto"/>
        <w:ind w:left="-426"/>
        <w:rPr>
          <w:rFonts w:ascii="Raleway" w:hAnsi="Raleway"/>
          <w:color w:val="000000" w:themeColor="text1"/>
          <w:sz w:val="22"/>
          <w:szCs w:val="22"/>
          <w:lang w:val="sk-SK"/>
        </w:rPr>
      </w:pPr>
      <w:r w:rsidRPr="00FB5C5F">
        <w:rPr>
          <w:rFonts w:ascii="Raleway" w:hAnsi="Raleway"/>
          <w:color w:val="000000" w:themeColor="text1"/>
          <w:sz w:val="22"/>
          <w:szCs w:val="22"/>
          <w:lang w:val="sk-SK"/>
        </w:rPr>
        <w:t>Riadenie prevádzky, údržba a monitorovanie AI systémov</w:t>
      </w:r>
    </w:p>
    <w:p w14:paraId="721018AD" w14:textId="77777777" w:rsidR="009165C8" w:rsidRPr="00FB5C5F" w:rsidRDefault="009165C8" w:rsidP="00E12698">
      <w:pPr>
        <w:spacing w:after="0" w:line="240" w:lineRule="auto"/>
        <w:rPr>
          <w:rFonts w:ascii="Raleway" w:hAnsi="Raleway"/>
          <w:b/>
          <w:color w:val="000000" w:themeColor="text1"/>
          <w:lang w:val="sk-SK"/>
        </w:rPr>
      </w:pPr>
    </w:p>
    <w:p w14:paraId="1AD28C05" w14:textId="065E6B3D" w:rsidR="008D0ECA"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systém umelej inteligencie používaný v orgáne verejnej správy musí byť </w:t>
      </w:r>
      <w:r w:rsidRPr="00FB5C5F">
        <w:rPr>
          <w:rStyle w:val="Vrazn"/>
          <w:rFonts w:ascii="Raleway" w:hAnsi="Raleway"/>
          <w:color w:val="000000" w:themeColor="text1"/>
          <w:sz w:val="22"/>
          <w:szCs w:val="22"/>
        </w:rPr>
        <w:t>prevádzkovaný pod nepretržitým dohľadom</w:t>
      </w:r>
      <w:r w:rsidRPr="00FB5C5F">
        <w:rPr>
          <w:rFonts w:ascii="Raleway" w:hAnsi="Raleway"/>
          <w:color w:val="000000" w:themeColor="text1"/>
          <w:sz w:val="22"/>
          <w:szCs w:val="22"/>
        </w:rPr>
        <w:t xml:space="preserve"> určených správcov systému a technického útvaru. Prevádzka systému zahŕňa najmä kontrolu jeho výkonu, </w:t>
      </w:r>
      <w:r w:rsidRPr="00FB5C5F">
        <w:rPr>
          <w:rFonts w:ascii="Raleway" w:hAnsi="Raleway"/>
          <w:color w:val="000000" w:themeColor="text1"/>
          <w:sz w:val="22"/>
          <w:szCs w:val="22"/>
        </w:rPr>
        <w:lastRenderedPageBreak/>
        <w:t>spoľahlivosti, bezpečnosti, správnosti výstupov a zhody s účelom, na ktorý bol schválený.</w:t>
      </w:r>
    </w:p>
    <w:p w14:paraId="6E7C76C4"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zaviesť </w:t>
      </w:r>
      <w:r w:rsidRPr="00FB5C5F">
        <w:rPr>
          <w:rStyle w:val="Vrazn"/>
          <w:rFonts w:ascii="Raleway" w:hAnsi="Raleway"/>
          <w:color w:val="000000" w:themeColor="text1"/>
          <w:sz w:val="22"/>
          <w:szCs w:val="22"/>
        </w:rPr>
        <w:t>proces priebežného monitorovania</w:t>
      </w:r>
      <w:r w:rsidRPr="00FB5C5F">
        <w:rPr>
          <w:rFonts w:ascii="Raleway" w:hAnsi="Raleway"/>
          <w:color w:val="000000" w:themeColor="text1"/>
          <w:sz w:val="22"/>
          <w:szCs w:val="22"/>
        </w:rPr>
        <w:t xml:space="preserve"> (tzv. post-</w:t>
      </w:r>
      <w:proofErr w:type="spellStart"/>
      <w:r w:rsidRPr="00FB5C5F">
        <w:rPr>
          <w:rFonts w:ascii="Raleway" w:hAnsi="Raleway"/>
          <w:color w:val="000000" w:themeColor="text1"/>
          <w:sz w:val="22"/>
          <w:szCs w:val="22"/>
        </w:rPr>
        <w:t>market</w:t>
      </w:r>
      <w:proofErr w:type="spellEnd"/>
      <w:r w:rsidRPr="00FB5C5F">
        <w:rPr>
          <w:rFonts w:ascii="Raleway" w:hAnsi="Raleway"/>
          <w:color w:val="000000" w:themeColor="text1"/>
          <w:sz w:val="22"/>
          <w:szCs w:val="22"/>
        </w:rPr>
        <w:t xml:space="preserve"> monitoring) pre každý aktívne používaný AI systém. Monitorovanie musí zahŕňať:</w:t>
      </w:r>
    </w:p>
    <w:p w14:paraId="193099D6" w14:textId="77777777" w:rsidR="009165C8" w:rsidRPr="00FB5C5F" w:rsidRDefault="009165C8" w:rsidP="00E12698">
      <w:pPr>
        <w:pStyle w:val="Normlnywebov"/>
        <w:numPr>
          <w:ilvl w:val="0"/>
          <w:numId w:val="3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zber a uchovávanie záznamov o prevádzke systému,</w:t>
      </w:r>
    </w:p>
    <w:p w14:paraId="03A0BDBA" w14:textId="77777777" w:rsidR="009165C8" w:rsidRPr="00FB5C5F" w:rsidRDefault="009165C8" w:rsidP="00E12698">
      <w:pPr>
        <w:pStyle w:val="Normlnywebov"/>
        <w:numPr>
          <w:ilvl w:val="0"/>
          <w:numId w:val="3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 xml:space="preserve">sledovanie chýb, zlyhaní a odchýlok od očakávaného správania (model </w:t>
      </w:r>
      <w:proofErr w:type="spellStart"/>
      <w:r w:rsidRPr="00FB5C5F">
        <w:rPr>
          <w:rFonts w:ascii="Raleway" w:hAnsi="Raleway"/>
          <w:color w:val="000000" w:themeColor="text1"/>
          <w:sz w:val="22"/>
          <w:szCs w:val="22"/>
        </w:rPr>
        <w:t>drift</w:t>
      </w:r>
      <w:proofErr w:type="spellEnd"/>
      <w:r w:rsidRPr="00FB5C5F">
        <w:rPr>
          <w:rFonts w:ascii="Raleway" w:hAnsi="Raleway"/>
          <w:color w:val="000000" w:themeColor="text1"/>
          <w:sz w:val="22"/>
          <w:szCs w:val="22"/>
        </w:rPr>
        <w:t>),</w:t>
      </w:r>
    </w:p>
    <w:p w14:paraId="27DEA222" w14:textId="77777777" w:rsidR="009165C8" w:rsidRPr="00FB5C5F" w:rsidRDefault="009165C8" w:rsidP="00E12698">
      <w:pPr>
        <w:pStyle w:val="Normlnywebov"/>
        <w:numPr>
          <w:ilvl w:val="0"/>
          <w:numId w:val="3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vyhodnocovanie presnosti, spoľahlivosti a stability výstupov,</w:t>
      </w:r>
    </w:p>
    <w:p w14:paraId="01E888A1" w14:textId="0FBEDADA" w:rsidR="009165C8" w:rsidRPr="00FB5C5F" w:rsidRDefault="009165C8" w:rsidP="00E12698">
      <w:pPr>
        <w:pStyle w:val="Normlnywebov"/>
        <w:numPr>
          <w:ilvl w:val="0"/>
          <w:numId w:val="37"/>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preverovanie, či systém stále spĺňa požiadavky schválenia a kategorizácie rizika.</w:t>
      </w:r>
    </w:p>
    <w:p w14:paraId="211F68EB"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AI systém musí mať určeného </w:t>
      </w:r>
      <w:r w:rsidRPr="00FB5C5F">
        <w:rPr>
          <w:rStyle w:val="Vrazn"/>
          <w:rFonts w:ascii="Raleway" w:hAnsi="Raleway"/>
          <w:color w:val="000000" w:themeColor="text1"/>
          <w:sz w:val="22"/>
          <w:szCs w:val="22"/>
        </w:rPr>
        <w:t>správcu systému</w:t>
      </w:r>
      <w:r w:rsidRPr="00FB5C5F">
        <w:rPr>
          <w:rFonts w:ascii="Raleway" w:hAnsi="Raleway"/>
          <w:color w:val="000000" w:themeColor="text1"/>
          <w:sz w:val="22"/>
          <w:szCs w:val="22"/>
        </w:rPr>
        <w:t xml:space="preserve"> a </w:t>
      </w:r>
      <w:r w:rsidRPr="00FB5C5F">
        <w:rPr>
          <w:rStyle w:val="Vrazn"/>
          <w:rFonts w:ascii="Raleway" w:hAnsi="Raleway"/>
          <w:color w:val="000000" w:themeColor="text1"/>
          <w:sz w:val="22"/>
          <w:szCs w:val="22"/>
        </w:rPr>
        <w:t>zodpovednú osobu za monitorovanie</w:t>
      </w:r>
      <w:r w:rsidRPr="00FB5C5F">
        <w:rPr>
          <w:rFonts w:ascii="Raleway" w:hAnsi="Raleway"/>
          <w:color w:val="000000" w:themeColor="text1"/>
          <w:sz w:val="22"/>
          <w:szCs w:val="22"/>
        </w:rPr>
        <w:t>, ktorí zodpovedajú za vedenie záznamov, pravidelné vyhodnocovanie a komunikáciu incidentov AI koordinátorovi. Tieto osoby musia mať dostatočné odborné znalosti a prístup k technickým a prevádzkovým informáciám o systéme.</w:t>
      </w:r>
    </w:p>
    <w:p w14:paraId="59322A72"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Počas prevádzky AI systémov sa musí zabezpečiť:</w:t>
      </w:r>
    </w:p>
    <w:p w14:paraId="5A95AAA4" w14:textId="77777777" w:rsidR="009165C8" w:rsidRPr="00FB5C5F" w:rsidRDefault="009165C8" w:rsidP="00E12698">
      <w:pPr>
        <w:pStyle w:val="Normlnywebov"/>
        <w:numPr>
          <w:ilvl w:val="0"/>
          <w:numId w:val="38"/>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logovanie všetkých významných aktivít</w:t>
      </w:r>
      <w:r w:rsidRPr="00FB5C5F">
        <w:rPr>
          <w:rFonts w:ascii="Raleway" w:hAnsi="Raleway"/>
          <w:color w:val="000000" w:themeColor="text1"/>
          <w:sz w:val="22"/>
          <w:szCs w:val="22"/>
        </w:rPr>
        <w:t xml:space="preserve"> a výstupov systému,</w:t>
      </w:r>
    </w:p>
    <w:p w14:paraId="2642E3B2" w14:textId="77777777" w:rsidR="009165C8" w:rsidRPr="00FB5C5F" w:rsidRDefault="009165C8" w:rsidP="00E12698">
      <w:pPr>
        <w:pStyle w:val="Normlnywebov"/>
        <w:numPr>
          <w:ilvl w:val="0"/>
          <w:numId w:val="38"/>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uchovávanie záznamov o rozhodnutiach, vstupných údajoch, parametroch a verziách modelov,</w:t>
      </w:r>
    </w:p>
    <w:p w14:paraId="1C32AFAE" w14:textId="77777777" w:rsidR="009165C8" w:rsidRPr="00FB5C5F" w:rsidRDefault="009165C8" w:rsidP="00E12698">
      <w:pPr>
        <w:pStyle w:val="Normlnywebov"/>
        <w:numPr>
          <w:ilvl w:val="0"/>
          <w:numId w:val="38"/>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validácia výstupov</w:t>
      </w:r>
      <w:r w:rsidRPr="00FB5C5F">
        <w:rPr>
          <w:rFonts w:ascii="Raleway" w:hAnsi="Raleway"/>
          <w:color w:val="000000" w:themeColor="text1"/>
          <w:sz w:val="22"/>
          <w:szCs w:val="22"/>
        </w:rPr>
        <w:t xml:space="preserve"> pri každom cykle spracovania údajov,</w:t>
      </w:r>
    </w:p>
    <w:p w14:paraId="3AF6E480" w14:textId="1CC3BCE7" w:rsidR="009165C8" w:rsidRPr="00FB5C5F" w:rsidRDefault="009165C8" w:rsidP="00E12698">
      <w:pPr>
        <w:pStyle w:val="Normlnywebov"/>
        <w:numPr>
          <w:ilvl w:val="0"/>
          <w:numId w:val="38"/>
        </w:numPr>
        <w:spacing w:before="0" w:beforeAutospacing="0" w:after="0" w:afterAutospacing="0"/>
        <w:ind w:left="426"/>
        <w:jc w:val="both"/>
        <w:rPr>
          <w:rFonts w:ascii="Raleway" w:hAnsi="Raleway"/>
          <w:color w:val="000000" w:themeColor="text1"/>
          <w:sz w:val="22"/>
          <w:szCs w:val="22"/>
        </w:rPr>
      </w:pPr>
      <w:r w:rsidRPr="00FB5C5F">
        <w:rPr>
          <w:rStyle w:val="Vrazn"/>
          <w:rFonts w:ascii="Raleway" w:hAnsi="Raleway"/>
          <w:color w:val="000000" w:themeColor="text1"/>
          <w:sz w:val="22"/>
          <w:szCs w:val="22"/>
        </w:rPr>
        <w:t>kontrola integrity dát</w:t>
      </w:r>
      <w:r w:rsidRPr="00FB5C5F">
        <w:rPr>
          <w:rFonts w:ascii="Raleway" w:hAnsi="Raleway"/>
          <w:color w:val="000000" w:themeColor="text1"/>
          <w:sz w:val="22"/>
          <w:szCs w:val="22"/>
        </w:rPr>
        <w:t xml:space="preserve"> a ochrany pred neoprávnenou manipuláciou.</w:t>
      </w:r>
    </w:p>
    <w:p w14:paraId="30F084E2"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Logy, záznamy a prevádzkové údaje o AI systémoch musia byť uchovávané v súlade s pravidlami o ochrane osobných údajov a kybernetickej bezpečnosti. Musia byť prístupné len oprávneným osobám a na vyžiadanie kontrolným orgánom. Minimálna lehota uchovávania je päť rokov od posledného použitia systému.</w:t>
      </w:r>
    </w:p>
    <w:p w14:paraId="58FF7A0A"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musí vypracovať </w:t>
      </w:r>
      <w:r w:rsidRPr="00FB5C5F">
        <w:rPr>
          <w:rStyle w:val="Vrazn"/>
          <w:rFonts w:ascii="Raleway" w:hAnsi="Raleway"/>
          <w:color w:val="000000" w:themeColor="text1"/>
          <w:sz w:val="22"/>
          <w:szCs w:val="22"/>
        </w:rPr>
        <w:t>Plán údržby a prevádzky AI systémov</w:t>
      </w:r>
      <w:r w:rsidRPr="00FB5C5F">
        <w:rPr>
          <w:rFonts w:ascii="Raleway" w:hAnsi="Raleway"/>
          <w:color w:val="000000" w:themeColor="text1"/>
          <w:sz w:val="22"/>
          <w:szCs w:val="22"/>
        </w:rPr>
        <w:t>, ktorý stanoví:</w:t>
      </w:r>
    </w:p>
    <w:p w14:paraId="09B32429" w14:textId="77777777" w:rsidR="009165C8" w:rsidRPr="00FB5C5F" w:rsidRDefault="009165C8" w:rsidP="00E12698">
      <w:pPr>
        <w:pStyle w:val="Normlnywebov"/>
        <w:numPr>
          <w:ilvl w:val="0"/>
          <w:numId w:val="39"/>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periodicitu technických kontrol, testov a validácií,</w:t>
      </w:r>
    </w:p>
    <w:p w14:paraId="2D0608E0" w14:textId="77777777" w:rsidR="009165C8" w:rsidRPr="00FB5C5F" w:rsidRDefault="009165C8" w:rsidP="00E12698">
      <w:pPr>
        <w:pStyle w:val="Normlnywebov"/>
        <w:numPr>
          <w:ilvl w:val="0"/>
          <w:numId w:val="39"/>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proces aktualizácie modelov, softvérov a komponentov,</w:t>
      </w:r>
    </w:p>
    <w:p w14:paraId="21EC643B" w14:textId="77777777" w:rsidR="009165C8" w:rsidRPr="00FB5C5F" w:rsidRDefault="009165C8" w:rsidP="00E12698">
      <w:pPr>
        <w:pStyle w:val="Normlnywebov"/>
        <w:numPr>
          <w:ilvl w:val="0"/>
          <w:numId w:val="39"/>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pravidlá správy prístupov a úrovní oprávnení,</w:t>
      </w:r>
    </w:p>
    <w:p w14:paraId="72AB7260" w14:textId="0E8F1384" w:rsidR="009165C8" w:rsidRPr="00FB5C5F" w:rsidRDefault="009165C8" w:rsidP="00E12698">
      <w:pPr>
        <w:pStyle w:val="Normlnywebov"/>
        <w:numPr>
          <w:ilvl w:val="0"/>
          <w:numId w:val="39"/>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zodpovednosti za zálohovanie, obnovu a ukončenie prevádzky.</w:t>
      </w:r>
    </w:p>
    <w:p w14:paraId="270C0184"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sa počas prevádzky zistí, že AI systém vykazuje známky degradácie výkonu, nesprávnych výstupov, zvýšeného rizika alebo odchýlky od pôvodného účelu, AI koordinátor v spolupráci so správcom systému musí bezodkladne:</w:t>
      </w:r>
    </w:p>
    <w:p w14:paraId="383BDA2E" w14:textId="77777777" w:rsidR="009165C8" w:rsidRPr="00FB5C5F" w:rsidRDefault="009165C8" w:rsidP="00E12698">
      <w:pPr>
        <w:pStyle w:val="Normlnywebov"/>
        <w:numPr>
          <w:ilvl w:val="0"/>
          <w:numId w:val="4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vykonať analýzu príčiny,</w:t>
      </w:r>
    </w:p>
    <w:p w14:paraId="5A54B43C" w14:textId="77777777" w:rsidR="009165C8" w:rsidRPr="00FB5C5F" w:rsidRDefault="009165C8" w:rsidP="00E12698">
      <w:pPr>
        <w:pStyle w:val="Normlnywebov"/>
        <w:numPr>
          <w:ilvl w:val="0"/>
          <w:numId w:val="4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prijať dočasné opatrenia (napr. pozastavenie modulu),</w:t>
      </w:r>
    </w:p>
    <w:p w14:paraId="4D4DF1F0" w14:textId="77777777" w:rsidR="009165C8" w:rsidRPr="00FB5C5F" w:rsidRDefault="009165C8" w:rsidP="00E12698">
      <w:pPr>
        <w:pStyle w:val="Normlnywebov"/>
        <w:numPr>
          <w:ilvl w:val="0"/>
          <w:numId w:val="4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iniciovať preškolenie modelu alebo aktualizáciu systému,</w:t>
      </w:r>
    </w:p>
    <w:p w14:paraId="2581F526" w14:textId="62FADF1B" w:rsidR="009165C8" w:rsidRPr="00FB5C5F" w:rsidRDefault="009165C8" w:rsidP="00E12698">
      <w:pPr>
        <w:pStyle w:val="Normlnywebov"/>
        <w:numPr>
          <w:ilvl w:val="0"/>
          <w:numId w:val="40"/>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oznámiť zistenia vedeniu orgánu a aktualizovať register AI systémov.</w:t>
      </w:r>
    </w:p>
    <w:p w14:paraId="249D6478"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 </w:t>
      </w:r>
      <w:r w:rsidRPr="00FB5C5F">
        <w:rPr>
          <w:rStyle w:val="Vrazn"/>
          <w:rFonts w:ascii="Raleway" w:hAnsi="Raleway"/>
          <w:color w:val="000000" w:themeColor="text1"/>
          <w:sz w:val="22"/>
          <w:szCs w:val="22"/>
        </w:rPr>
        <w:t>vysokorizikové AI systémy</w:t>
      </w:r>
      <w:r w:rsidRPr="00FB5C5F">
        <w:rPr>
          <w:rFonts w:ascii="Raleway" w:hAnsi="Raleway"/>
          <w:color w:val="000000" w:themeColor="text1"/>
          <w:sz w:val="22"/>
          <w:szCs w:val="22"/>
        </w:rPr>
        <w:t xml:space="preserve"> musí byť zavedený </w:t>
      </w:r>
      <w:r w:rsidRPr="00FB5C5F">
        <w:rPr>
          <w:rStyle w:val="Vrazn"/>
          <w:rFonts w:ascii="Raleway" w:hAnsi="Raleway"/>
          <w:color w:val="000000" w:themeColor="text1"/>
          <w:sz w:val="22"/>
          <w:szCs w:val="22"/>
        </w:rPr>
        <w:t>osobitný režim prevádzkového dohľadu</w:t>
      </w:r>
      <w:r w:rsidRPr="00FB5C5F">
        <w:rPr>
          <w:rFonts w:ascii="Raleway" w:hAnsi="Raleway"/>
          <w:color w:val="000000" w:themeColor="text1"/>
          <w:sz w:val="22"/>
          <w:szCs w:val="22"/>
        </w:rPr>
        <w:t>, ktorý zahŕňa:</w:t>
      </w:r>
    </w:p>
    <w:p w14:paraId="0CFDA533" w14:textId="77777777" w:rsidR="009165C8" w:rsidRPr="00FB5C5F" w:rsidRDefault="009165C8" w:rsidP="00E12698">
      <w:pPr>
        <w:pStyle w:val="Normlnywebov"/>
        <w:numPr>
          <w:ilvl w:val="0"/>
          <w:numId w:val="41"/>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pravidelné testovanie správnosti a spoľahlivosti modelu,</w:t>
      </w:r>
    </w:p>
    <w:p w14:paraId="2D997F9C" w14:textId="77777777" w:rsidR="009165C8" w:rsidRPr="00FB5C5F" w:rsidRDefault="009165C8" w:rsidP="00E12698">
      <w:pPr>
        <w:pStyle w:val="Normlnywebov"/>
        <w:numPr>
          <w:ilvl w:val="0"/>
          <w:numId w:val="41"/>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nepretržité sledovanie výkonu (</w:t>
      </w:r>
      <w:proofErr w:type="spellStart"/>
      <w:r w:rsidRPr="00FB5C5F">
        <w:rPr>
          <w:rFonts w:ascii="Raleway" w:hAnsi="Raleway"/>
          <w:color w:val="000000" w:themeColor="text1"/>
          <w:sz w:val="22"/>
          <w:szCs w:val="22"/>
        </w:rPr>
        <w:t>performance</w:t>
      </w:r>
      <w:proofErr w:type="spellEnd"/>
      <w:r w:rsidRPr="00FB5C5F">
        <w:rPr>
          <w:rFonts w:ascii="Raleway" w:hAnsi="Raleway"/>
          <w:color w:val="000000" w:themeColor="text1"/>
          <w:sz w:val="22"/>
          <w:szCs w:val="22"/>
        </w:rPr>
        <w:t xml:space="preserve"> </w:t>
      </w:r>
      <w:proofErr w:type="spellStart"/>
      <w:r w:rsidRPr="00FB5C5F">
        <w:rPr>
          <w:rFonts w:ascii="Raleway" w:hAnsi="Raleway"/>
          <w:color w:val="000000" w:themeColor="text1"/>
          <w:sz w:val="22"/>
          <w:szCs w:val="22"/>
        </w:rPr>
        <w:t>tracking</w:t>
      </w:r>
      <w:proofErr w:type="spellEnd"/>
      <w:r w:rsidRPr="00FB5C5F">
        <w:rPr>
          <w:rFonts w:ascii="Raleway" w:hAnsi="Raleway"/>
          <w:color w:val="000000" w:themeColor="text1"/>
          <w:sz w:val="22"/>
          <w:szCs w:val="22"/>
        </w:rPr>
        <w:t>),</w:t>
      </w:r>
    </w:p>
    <w:p w14:paraId="66A02878" w14:textId="77777777" w:rsidR="009165C8" w:rsidRPr="00FB5C5F" w:rsidRDefault="009165C8" w:rsidP="00E12698">
      <w:pPr>
        <w:pStyle w:val="Normlnywebov"/>
        <w:numPr>
          <w:ilvl w:val="0"/>
          <w:numId w:val="41"/>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verifikáciu výstupov v kľúčových procesoch ľudským pracovníkom,</w:t>
      </w:r>
    </w:p>
    <w:p w14:paraId="7D977C1C" w14:textId="06C24A11" w:rsidR="009165C8" w:rsidRPr="00FB5C5F" w:rsidRDefault="009165C8" w:rsidP="00E12698">
      <w:pPr>
        <w:pStyle w:val="Normlnywebov"/>
        <w:numPr>
          <w:ilvl w:val="0"/>
          <w:numId w:val="41"/>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 xml:space="preserve">analýzu logov a audit </w:t>
      </w:r>
      <w:proofErr w:type="spellStart"/>
      <w:r w:rsidRPr="00FB5C5F">
        <w:rPr>
          <w:rFonts w:ascii="Raleway" w:hAnsi="Raleway"/>
          <w:color w:val="000000" w:themeColor="text1"/>
          <w:sz w:val="22"/>
          <w:szCs w:val="22"/>
        </w:rPr>
        <w:t>trail</w:t>
      </w:r>
      <w:proofErr w:type="spellEnd"/>
      <w:r w:rsidRPr="00FB5C5F">
        <w:rPr>
          <w:rFonts w:ascii="Raleway" w:hAnsi="Raleway"/>
          <w:color w:val="000000" w:themeColor="text1"/>
          <w:sz w:val="22"/>
          <w:szCs w:val="22"/>
        </w:rPr>
        <w:t xml:space="preserve"> aspoň raz za štvrťrok.</w:t>
      </w:r>
    </w:p>
    <w:p w14:paraId="6805EDA2"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Správca systému je povinný informovať AI koordinátora o každej aktualizácii systému, zmene parametrov alebo zmene verzie modelu. Každá aktualizácia musí byť testovaná v skúšobnom prostredí pred nasadením do produkcie a musí mať zdokumentovaný výsledok testovania.</w:t>
      </w:r>
    </w:p>
    <w:p w14:paraId="3E10D949"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AI koordinátor zabezpečí, aby sa najmenej raz ročne uskutočnilo </w:t>
      </w:r>
      <w:r w:rsidRPr="00FB5C5F">
        <w:rPr>
          <w:rStyle w:val="Vrazn"/>
          <w:rFonts w:ascii="Raleway" w:hAnsi="Raleway"/>
          <w:color w:val="000000" w:themeColor="text1"/>
          <w:sz w:val="22"/>
          <w:szCs w:val="22"/>
        </w:rPr>
        <w:t>komplexné hodnotenie prevádzky systému</w:t>
      </w:r>
      <w:r w:rsidRPr="00FB5C5F">
        <w:rPr>
          <w:rFonts w:ascii="Raleway" w:hAnsi="Raleway"/>
          <w:color w:val="000000" w:themeColor="text1"/>
          <w:sz w:val="22"/>
          <w:szCs w:val="22"/>
        </w:rPr>
        <w:t>, ktoré zahŕňa:</w:t>
      </w:r>
    </w:p>
    <w:p w14:paraId="5794B50E" w14:textId="77777777" w:rsidR="008D0ECA" w:rsidRPr="00FB5C5F" w:rsidRDefault="009165C8" w:rsidP="00E12698">
      <w:pPr>
        <w:pStyle w:val="Normlnywebov"/>
        <w:numPr>
          <w:ilvl w:val="0"/>
          <w:numId w:val="42"/>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analýzu rizík a incidentov,</w:t>
      </w:r>
    </w:p>
    <w:p w14:paraId="2D3174D8" w14:textId="77777777" w:rsidR="008D0ECA" w:rsidRPr="00FB5C5F" w:rsidRDefault="009165C8" w:rsidP="00E12698">
      <w:pPr>
        <w:pStyle w:val="Normlnywebov"/>
        <w:numPr>
          <w:ilvl w:val="0"/>
          <w:numId w:val="42"/>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vyhodnotenie efektívnosti a prínosov systému,</w:t>
      </w:r>
    </w:p>
    <w:p w14:paraId="51742574" w14:textId="77777777" w:rsidR="008D0ECA" w:rsidRPr="00FB5C5F" w:rsidRDefault="009165C8" w:rsidP="00E12698">
      <w:pPr>
        <w:pStyle w:val="Normlnywebov"/>
        <w:numPr>
          <w:ilvl w:val="0"/>
          <w:numId w:val="42"/>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lastRenderedPageBreak/>
        <w:t>kontrolu zhody so smernicou a legislatívou,</w:t>
      </w:r>
    </w:p>
    <w:p w14:paraId="0978B65E" w14:textId="660B1010" w:rsidR="009165C8" w:rsidRPr="00FB5C5F" w:rsidRDefault="009165C8" w:rsidP="00E12698">
      <w:pPr>
        <w:pStyle w:val="Normlnywebov"/>
        <w:numPr>
          <w:ilvl w:val="0"/>
          <w:numId w:val="42"/>
        </w:numPr>
        <w:spacing w:before="0" w:beforeAutospacing="0" w:after="0" w:afterAutospacing="0"/>
        <w:ind w:left="426"/>
        <w:jc w:val="both"/>
        <w:rPr>
          <w:rFonts w:ascii="Raleway" w:hAnsi="Raleway"/>
          <w:color w:val="000000" w:themeColor="text1"/>
          <w:sz w:val="22"/>
          <w:szCs w:val="22"/>
        </w:rPr>
      </w:pPr>
      <w:r w:rsidRPr="00FB5C5F">
        <w:rPr>
          <w:rFonts w:ascii="Raleway" w:hAnsi="Raleway"/>
          <w:color w:val="000000" w:themeColor="text1"/>
          <w:sz w:val="22"/>
          <w:szCs w:val="22"/>
        </w:rPr>
        <w:t>odporúčania pre zlepšenie alebo ukončenie používania systému.</w:t>
      </w:r>
    </w:p>
    <w:p w14:paraId="6304E16A" w14:textId="77777777"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Ak sa počas prevádzky zistí incident AI podľa článku 9 tejto smernice, je potrebné ho bezodkladne nahlásiť prostredníctvom </w:t>
      </w:r>
      <w:r w:rsidRPr="00FB5C5F">
        <w:rPr>
          <w:rStyle w:val="Vrazn"/>
          <w:rFonts w:ascii="Raleway" w:hAnsi="Raleway"/>
          <w:color w:val="000000" w:themeColor="text1"/>
          <w:sz w:val="22"/>
          <w:szCs w:val="22"/>
        </w:rPr>
        <w:t>Formulára hlásenia incidentu AI</w:t>
      </w:r>
      <w:r w:rsidRPr="00FB5C5F">
        <w:rPr>
          <w:rFonts w:ascii="Raleway" w:hAnsi="Raleway"/>
          <w:color w:val="000000" w:themeColor="text1"/>
          <w:sz w:val="22"/>
          <w:szCs w:val="22"/>
        </w:rPr>
        <w:t xml:space="preserve"> a začať postup podľa interného plánu riadenia incidentov.</w:t>
      </w:r>
    </w:p>
    <w:p w14:paraId="4E80F721" w14:textId="4A0CAAE5" w:rsidR="009165C8" w:rsidRPr="00FB5C5F" w:rsidRDefault="009165C8" w:rsidP="00E12698">
      <w:pPr>
        <w:pStyle w:val="Normlnywebov"/>
        <w:numPr>
          <w:ilvl w:val="1"/>
          <w:numId w:val="3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Údržba a monitorovanie AI systémov musia byť organizované v súlade s princípmi </w:t>
      </w:r>
      <w:r w:rsidRPr="00FB5C5F">
        <w:rPr>
          <w:rStyle w:val="Vrazn"/>
          <w:rFonts w:ascii="Raleway" w:hAnsi="Raleway"/>
          <w:color w:val="000000" w:themeColor="text1"/>
          <w:sz w:val="22"/>
          <w:szCs w:val="22"/>
        </w:rPr>
        <w:t>kontinuálneho zlepšovania</w:t>
      </w:r>
      <w:r w:rsidRPr="00FB5C5F">
        <w:rPr>
          <w:rFonts w:ascii="Raleway" w:hAnsi="Raleway"/>
          <w:color w:val="000000" w:themeColor="text1"/>
          <w:sz w:val="22"/>
          <w:szCs w:val="22"/>
        </w:rPr>
        <w:t xml:space="preserve"> (</w:t>
      </w:r>
      <w:proofErr w:type="spellStart"/>
      <w:r w:rsidRPr="00FB5C5F">
        <w:rPr>
          <w:rFonts w:ascii="Raleway" w:hAnsi="Raleway"/>
          <w:color w:val="000000" w:themeColor="text1"/>
          <w:sz w:val="22"/>
          <w:szCs w:val="22"/>
        </w:rPr>
        <w:t>continuous</w:t>
      </w:r>
      <w:proofErr w:type="spellEnd"/>
      <w:r w:rsidRPr="00FB5C5F">
        <w:rPr>
          <w:rFonts w:ascii="Raleway" w:hAnsi="Raleway"/>
          <w:color w:val="000000" w:themeColor="text1"/>
          <w:sz w:val="22"/>
          <w:szCs w:val="22"/>
        </w:rPr>
        <w:t xml:space="preserve"> </w:t>
      </w:r>
      <w:proofErr w:type="spellStart"/>
      <w:r w:rsidRPr="00FB5C5F">
        <w:rPr>
          <w:rFonts w:ascii="Raleway" w:hAnsi="Raleway"/>
          <w:color w:val="000000" w:themeColor="text1"/>
          <w:sz w:val="22"/>
          <w:szCs w:val="22"/>
        </w:rPr>
        <w:t>improvement</w:t>
      </w:r>
      <w:proofErr w:type="spellEnd"/>
      <w:r w:rsidRPr="00FB5C5F">
        <w:rPr>
          <w:rFonts w:ascii="Raleway" w:hAnsi="Raleway"/>
          <w:color w:val="000000" w:themeColor="text1"/>
          <w:sz w:val="22"/>
          <w:szCs w:val="22"/>
        </w:rPr>
        <w:t>), aby orgán verejnej správy mohol priebežne znižovať riziká a zvyšovať spoľahlivosť používaných riešení.</w:t>
      </w:r>
    </w:p>
    <w:p w14:paraId="4531B891" w14:textId="77777777" w:rsidR="009165C8" w:rsidRPr="00FB5C5F" w:rsidRDefault="009165C8" w:rsidP="00E12698">
      <w:pPr>
        <w:pStyle w:val="Nadpis1"/>
        <w:spacing w:before="0" w:line="240" w:lineRule="auto"/>
        <w:rPr>
          <w:rFonts w:ascii="Raleway" w:hAnsi="Raleway"/>
          <w:color w:val="000000" w:themeColor="text1"/>
          <w:sz w:val="22"/>
          <w:szCs w:val="22"/>
          <w:lang w:val="sk-SK"/>
        </w:rPr>
      </w:pPr>
    </w:p>
    <w:p w14:paraId="61DB7D26" w14:textId="5DC97771"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Ochrana údajov, informačná bezpečnosť a súkromie</w:t>
      </w:r>
    </w:p>
    <w:p w14:paraId="1CC53B8E" w14:textId="77777777" w:rsidR="008D0ECA" w:rsidRPr="00FB5C5F" w:rsidRDefault="008D0ECA" w:rsidP="00E12698">
      <w:pPr>
        <w:spacing w:after="0" w:line="240" w:lineRule="auto"/>
        <w:rPr>
          <w:rFonts w:ascii="Raleway" w:hAnsi="Raleway"/>
          <w:b/>
          <w:color w:val="000000" w:themeColor="text1"/>
          <w:lang w:val="sk-SK"/>
        </w:rPr>
      </w:pPr>
    </w:p>
    <w:p w14:paraId="7779521F"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Spracúvanie osobných údajov prostredníctvom systémov umelej inteligencie je prípustné len v súlade s všeobecným nariadením o ochrane údajov (EÚ) 2016/679 (GDPR), zákonom č. 18/2018 Z. z. o ochrane osobných údajov a internými bezpečnostnými politikami orgánu verejnej správy. Každé spracúvanie údajov musí byť založené na jasne definovanom právnom základe, stanovenom účele a musí rešpektovať zásady zákonnosti, nevyhnutnosti a primeranosti.</w:t>
      </w:r>
    </w:p>
    <w:p w14:paraId="3D28CC19"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Prístup k osobným a citlivým údajom v rámci prevádzky AI systémov sa riadi zásadou </w:t>
      </w:r>
      <w:r w:rsidRPr="00FB5C5F">
        <w:rPr>
          <w:rStyle w:val="Vrazn"/>
          <w:rFonts w:ascii="Raleway" w:hAnsi="Raleway"/>
          <w:color w:val="000000" w:themeColor="text1"/>
          <w:sz w:val="22"/>
          <w:szCs w:val="22"/>
        </w:rPr>
        <w:t>minimalizácie údajov</w:t>
      </w:r>
      <w:r w:rsidRPr="00FB5C5F">
        <w:rPr>
          <w:rFonts w:ascii="Raleway" w:hAnsi="Raleway"/>
          <w:color w:val="000000" w:themeColor="text1"/>
          <w:sz w:val="22"/>
          <w:szCs w:val="22"/>
        </w:rPr>
        <w:t xml:space="preserve"> a zásadou </w:t>
      </w:r>
      <w:r w:rsidRPr="00FB5C5F">
        <w:rPr>
          <w:rStyle w:val="Vrazn"/>
          <w:rFonts w:ascii="Raleway" w:hAnsi="Raleway"/>
          <w:color w:val="000000" w:themeColor="text1"/>
          <w:sz w:val="22"/>
          <w:szCs w:val="22"/>
        </w:rPr>
        <w:t>„</w:t>
      </w:r>
      <w:proofErr w:type="spellStart"/>
      <w:r w:rsidRPr="00FB5C5F">
        <w:rPr>
          <w:rStyle w:val="Vrazn"/>
          <w:rFonts w:ascii="Raleway" w:hAnsi="Raleway"/>
          <w:color w:val="000000" w:themeColor="text1"/>
          <w:sz w:val="22"/>
          <w:szCs w:val="22"/>
        </w:rPr>
        <w:t>need</w:t>
      </w:r>
      <w:proofErr w:type="spellEnd"/>
      <w:r w:rsidRPr="00FB5C5F">
        <w:rPr>
          <w:rStyle w:val="Vrazn"/>
          <w:rFonts w:ascii="Raleway" w:hAnsi="Raleway"/>
          <w:color w:val="000000" w:themeColor="text1"/>
          <w:sz w:val="22"/>
          <w:szCs w:val="22"/>
        </w:rPr>
        <w:t>-to-</w:t>
      </w:r>
      <w:proofErr w:type="spellStart"/>
      <w:r w:rsidRPr="00FB5C5F">
        <w:rPr>
          <w:rStyle w:val="Vrazn"/>
          <w:rFonts w:ascii="Raleway" w:hAnsi="Raleway"/>
          <w:color w:val="000000" w:themeColor="text1"/>
          <w:sz w:val="22"/>
          <w:szCs w:val="22"/>
        </w:rPr>
        <w:t>know</w:t>
      </w:r>
      <w:proofErr w:type="spellEnd"/>
      <w:r w:rsidRPr="00FB5C5F">
        <w:rPr>
          <w:rStyle w:val="Vrazn"/>
          <w:rFonts w:ascii="Raleway" w:hAnsi="Raleway"/>
          <w:color w:val="000000" w:themeColor="text1"/>
          <w:sz w:val="22"/>
          <w:szCs w:val="22"/>
        </w:rPr>
        <w:t>“</w:t>
      </w:r>
      <w:r w:rsidRPr="00FB5C5F">
        <w:rPr>
          <w:rFonts w:ascii="Raleway" w:hAnsi="Raleway"/>
          <w:color w:val="000000" w:themeColor="text1"/>
          <w:sz w:val="22"/>
          <w:szCs w:val="22"/>
        </w:rPr>
        <w:t>. Orgán verejnej správy zabezpečí, že k údajom budú mať prístup len osoby, ktorých pracovná náplň to vyžaduje a ktoré sú viazané mlčanlivosťou podľa osobitných predpisov.</w:t>
      </w:r>
    </w:p>
    <w:p w14:paraId="773A03C7"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zaviesť primerané </w:t>
      </w:r>
      <w:r w:rsidRPr="00FB5C5F">
        <w:rPr>
          <w:rStyle w:val="Vrazn"/>
          <w:rFonts w:ascii="Raleway" w:hAnsi="Raleway"/>
          <w:color w:val="000000" w:themeColor="text1"/>
          <w:sz w:val="22"/>
          <w:szCs w:val="22"/>
        </w:rPr>
        <w:t>technické a organizačné opatrenia</w:t>
      </w:r>
      <w:r w:rsidRPr="00FB5C5F">
        <w:rPr>
          <w:rFonts w:ascii="Raleway" w:hAnsi="Raleway"/>
          <w:color w:val="000000" w:themeColor="text1"/>
          <w:sz w:val="22"/>
          <w:szCs w:val="22"/>
        </w:rPr>
        <w:t xml:space="preserve"> na ochranu dôvernosti, integrity a dostupnosti údajov spracúvaných prostredníctvom AI systémov. Opatrenia musia zahŕňať najmä:</w:t>
      </w:r>
    </w:p>
    <w:p w14:paraId="00036015" w14:textId="11240C76"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proofErr w:type="spellStart"/>
      <w:r w:rsidRPr="00FB5C5F">
        <w:rPr>
          <w:rFonts w:ascii="Raleway" w:hAnsi="Raleway"/>
          <w:color w:val="000000" w:themeColor="text1"/>
          <w:sz w:val="22"/>
          <w:szCs w:val="22"/>
        </w:rPr>
        <w:t>pseudonymizáciu</w:t>
      </w:r>
      <w:proofErr w:type="spellEnd"/>
      <w:r w:rsidRPr="00FB5C5F">
        <w:rPr>
          <w:rFonts w:ascii="Raleway" w:hAnsi="Raleway"/>
          <w:color w:val="000000" w:themeColor="text1"/>
          <w:sz w:val="22"/>
          <w:szCs w:val="22"/>
        </w:rPr>
        <w:t xml:space="preserve"> a </w:t>
      </w:r>
      <w:proofErr w:type="spellStart"/>
      <w:r w:rsidRPr="00FB5C5F">
        <w:rPr>
          <w:rFonts w:ascii="Raleway" w:hAnsi="Raleway"/>
          <w:color w:val="000000" w:themeColor="text1"/>
          <w:sz w:val="22"/>
          <w:szCs w:val="22"/>
        </w:rPr>
        <w:t>anonymizáciu</w:t>
      </w:r>
      <w:proofErr w:type="spellEnd"/>
      <w:r w:rsidRPr="00FB5C5F">
        <w:rPr>
          <w:rFonts w:ascii="Raleway" w:hAnsi="Raleway"/>
          <w:color w:val="000000" w:themeColor="text1"/>
          <w:sz w:val="22"/>
          <w:szCs w:val="22"/>
        </w:rPr>
        <w:t xml:space="preserve"> údajov, ak je to možné bez straty funkčnosti systému,</w:t>
      </w:r>
    </w:p>
    <w:p w14:paraId="5674E75C"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šifrovanie údajov pri prenose aj v uloženej forme,</w:t>
      </w:r>
    </w:p>
    <w:p w14:paraId="6BD5566B"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riadenie prístupových práv podľa úrovne oprávnenia,</w:t>
      </w:r>
    </w:p>
    <w:p w14:paraId="24D67B2A"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pravidelnú kontrolu a audit prístupov,</w:t>
      </w:r>
    </w:p>
    <w:p w14:paraId="63A45512"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viacúrovňové overovanie identity používateľov,</w:t>
      </w:r>
    </w:p>
    <w:p w14:paraId="48AC28F5"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ochranu proti neoprávnenému prístupu, manipulácii a </w:t>
      </w:r>
      <w:proofErr w:type="spellStart"/>
      <w:r w:rsidRPr="00FB5C5F">
        <w:rPr>
          <w:rFonts w:ascii="Raleway" w:hAnsi="Raleway"/>
          <w:color w:val="000000" w:themeColor="text1"/>
          <w:sz w:val="22"/>
          <w:szCs w:val="22"/>
        </w:rPr>
        <w:t>malvéru</w:t>
      </w:r>
      <w:proofErr w:type="spellEnd"/>
      <w:r w:rsidRPr="00FB5C5F">
        <w:rPr>
          <w:rFonts w:ascii="Raleway" w:hAnsi="Raleway"/>
          <w:color w:val="000000" w:themeColor="text1"/>
          <w:sz w:val="22"/>
          <w:szCs w:val="22"/>
        </w:rPr>
        <w:t>.</w:t>
      </w:r>
    </w:p>
    <w:p w14:paraId="18EA1FF3" w14:textId="5936EE76" w:rsidR="008D0ECA" w:rsidRPr="00FB5C5F" w:rsidRDefault="00E11392"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sz w:val="22"/>
          <w:szCs w:val="22"/>
        </w:rPr>
        <w:t>Každý projekt alebo systém umelej inteligencie, ktorý zahŕňa spracúvanie osobných údajov, musí mať vypracované posúdenie vplyvu na ochranu údajov (DPIA) podľa článku 35 GDPR.</w:t>
      </w:r>
      <w:r w:rsidRPr="00FB5C5F">
        <w:rPr>
          <w:rFonts w:ascii="Raleway" w:hAnsi="Raleway"/>
          <w:sz w:val="22"/>
          <w:szCs w:val="22"/>
        </w:rPr>
        <w:t xml:space="preserve"> </w:t>
      </w:r>
      <w:r w:rsidRPr="00FB5C5F">
        <w:rPr>
          <w:rFonts w:ascii="Raleway" w:hAnsi="Raleway"/>
          <w:sz w:val="22"/>
          <w:szCs w:val="22"/>
        </w:rPr>
        <w:t>Ak je systém zároveň vysokorizikový, môže sa DPIA vykonať spoločne s hodnotením FRIA podľa článku 5 tejto smernice</w:t>
      </w:r>
      <w:r w:rsidR="008D0ECA" w:rsidRPr="00FB5C5F">
        <w:rPr>
          <w:rFonts w:ascii="Raleway" w:hAnsi="Raleway"/>
          <w:color w:val="000000" w:themeColor="text1"/>
          <w:sz w:val="22"/>
          <w:szCs w:val="22"/>
        </w:rPr>
        <w:t>.</w:t>
      </w:r>
    </w:p>
    <w:p w14:paraId="3C90E2B1"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v procese návrhu a vývoja AI systémov uplatňovať princípy </w:t>
      </w:r>
      <w:r w:rsidRPr="00FB5C5F">
        <w:rPr>
          <w:rStyle w:val="Vrazn"/>
          <w:rFonts w:ascii="Raleway" w:hAnsi="Raleway"/>
          <w:color w:val="000000" w:themeColor="text1"/>
          <w:sz w:val="22"/>
          <w:szCs w:val="22"/>
        </w:rPr>
        <w:t>„</w:t>
      </w:r>
      <w:proofErr w:type="spellStart"/>
      <w:r w:rsidRPr="00FB5C5F">
        <w:rPr>
          <w:rStyle w:val="Vrazn"/>
          <w:rFonts w:ascii="Raleway" w:hAnsi="Raleway"/>
          <w:color w:val="000000" w:themeColor="text1"/>
          <w:sz w:val="22"/>
          <w:szCs w:val="22"/>
        </w:rPr>
        <w:t>privacy</w:t>
      </w:r>
      <w:proofErr w:type="spellEnd"/>
      <w:r w:rsidRPr="00FB5C5F">
        <w:rPr>
          <w:rStyle w:val="Vrazn"/>
          <w:rFonts w:ascii="Raleway" w:hAnsi="Raleway"/>
          <w:color w:val="000000" w:themeColor="text1"/>
          <w:sz w:val="22"/>
          <w:szCs w:val="22"/>
        </w:rPr>
        <w:t xml:space="preserve"> by design“</w:t>
      </w:r>
      <w:r w:rsidRPr="00FB5C5F">
        <w:rPr>
          <w:rFonts w:ascii="Raleway" w:hAnsi="Raleway"/>
          <w:color w:val="000000" w:themeColor="text1"/>
          <w:sz w:val="22"/>
          <w:szCs w:val="22"/>
        </w:rPr>
        <w:t xml:space="preserve"> a </w:t>
      </w:r>
      <w:r w:rsidRPr="00FB5C5F">
        <w:rPr>
          <w:rStyle w:val="Vrazn"/>
          <w:rFonts w:ascii="Raleway" w:hAnsi="Raleway"/>
          <w:color w:val="000000" w:themeColor="text1"/>
          <w:sz w:val="22"/>
          <w:szCs w:val="22"/>
        </w:rPr>
        <w:t>„</w:t>
      </w:r>
      <w:proofErr w:type="spellStart"/>
      <w:r w:rsidRPr="00FB5C5F">
        <w:rPr>
          <w:rStyle w:val="Vrazn"/>
          <w:rFonts w:ascii="Raleway" w:hAnsi="Raleway"/>
          <w:color w:val="000000" w:themeColor="text1"/>
          <w:sz w:val="22"/>
          <w:szCs w:val="22"/>
        </w:rPr>
        <w:t>privacy</w:t>
      </w:r>
      <w:proofErr w:type="spellEnd"/>
      <w:r w:rsidRPr="00FB5C5F">
        <w:rPr>
          <w:rStyle w:val="Vrazn"/>
          <w:rFonts w:ascii="Raleway" w:hAnsi="Raleway"/>
          <w:color w:val="000000" w:themeColor="text1"/>
          <w:sz w:val="22"/>
          <w:szCs w:val="22"/>
        </w:rPr>
        <w:t xml:space="preserve"> by default“</w:t>
      </w:r>
      <w:r w:rsidRPr="00FB5C5F">
        <w:rPr>
          <w:rFonts w:ascii="Raleway" w:hAnsi="Raleway"/>
          <w:color w:val="000000" w:themeColor="text1"/>
          <w:sz w:val="22"/>
          <w:szCs w:val="22"/>
        </w:rPr>
        <w:t>. To znamená, že ochrana údajov musí byť zabudovaná priamo do architektúry systému, nastavení softvéru a procesov spracovania, pričom predvolené nastavenia musia zabezpečiť maximálnu úroveň súkromia používateľov.</w:t>
      </w:r>
    </w:p>
    <w:p w14:paraId="3FAF98D5"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Všetky AI systémy, ktoré spracúvajú alebo využívajú dáta získané od osôb, musia obsahovať mechanizmy na </w:t>
      </w:r>
      <w:r w:rsidRPr="00FB5C5F">
        <w:rPr>
          <w:rStyle w:val="Vrazn"/>
          <w:rFonts w:ascii="Raleway" w:hAnsi="Raleway"/>
          <w:color w:val="000000" w:themeColor="text1"/>
          <w:sz w:val="22"/>
          <w:szCs w:val="22"/>
        </w:rPr>
        <w:t>overenie kvality, pôvodu a aktuálnosti údajov</w:t>
      </w:r>
      <w:r w:rsidRPr="00FB5C5F">
        <w:rPr>
          <w:rFonts w:ascii="Raleway" w:hAnsi="Raleway"/>
          <w:color w:val="000000" w:themeColor="text1"/>
          <w:sz w:val="22"/>
          <w:szCs w:val="22"/>
        </w:rPr>
        <w:t>. Používanie nepresných, zastaraných alebo nelegálne získaných údajov je neprípustné. Zodpovedný útvar musí zabezpečiť, aby sa do systému nezadávali dáta pochádzajúce z neoverených alebo rizikových zdrojov.</w:t>
      </w:r>
    </w:p>
    <w:p w14:paraId="6EAC2530" w14:textId="77777777" w:rsidR="00E11392" w:rsidRPr="00FB5C5F" w:rsidRDefault="008D0ECA" w:rsidP="00E11392">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Ak AI systém používa údaje pochádzajúce z verejných registrov, záznamov alebo iných informačných systémov verejnej správy, prístup k nim musí byť riadený prostredníctvom bezpečných aplikačných rozhraní (API) a v súlade s pravidlami </w:t>
      </w:r>
      <w:proofErr w:type="spellStart"/>
      <w:r w:rsidRPr="00FB5C5F">
        <w:rPr>
          <w:rFonts w:ascii="Raleway" w:hAnsi="Raleway"/>
          <w:color w:val="000000" w:themeColor="text1"/>
          <w:sz w:val="22"/>
          <w:szCs w:val="22"/>
        </w:rPr>
        <w:t>interoperabilného</w:t>
      </w:r>
      <w:proofErr w:type="spellEnd"/>
      <w:r w:rsidRPr="00FB5C5F">
        <w:rPr>
          <w:rFonts w:ascii="Raleway" w:hAnsi="Raleway"/>
          <w:color w:val="000000" w:themeColor="text1"/>
          <w:sz w:val="22"/>
          <w:szCs w:val="22"/>
        </w:rPr>
        <w:t xml:space="preserve"> prístupu podľa zákona č. 95/2019 Z. z. o informačných technológiách vo verejnej správe.</w:t>
      </w:r>
    </w:p>
    <w:p w14:paraId="1129497B" w14:textId="2C30FECF" w:rsidR="008D0ECA" w:rsidRPr="00FB5C5F" w:rsidRDefault="00E11392" w:rsidP="00E11392">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sz w:val="22"/>
          <w:szCs w:val="22"/>
        </w:rPr>
        <w:lastRenderedPageBreak/>
        <w:t>Incidenty týkajúce sa ochrany údajov sa riešia podľa článku 9 tejto smernice a hlásia sa v súlade s GDPR a zákonom č. 18/2018 Z. z.</w:t>
      </w:r>
      <w:r w:rsidR="008D0ECA" w:rsidRPr="00FB5C5F">
        <w:rPr>
          <w:rFonts w:ascii="Raleway" w:hAnsi="Raleway"/>
          <w:color w:val="000000" w:themeColor="text1"/>
          <w:sz w:val="22"/>
          <w:szCs w:val="22"/>
        </w:rPr>
        <w:t>.</w:t>
      </w:r>
    </w:p>
    <w:p w14:paraId="0FAC5EB8"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Orgán verejnej správy zabezpečí, aby všetky zmluvné vzťahy s dodávateľmi AI systémov obsahovali ustanovenia o ochrane údajov, mlčanlivosti a zodpovednosti za porušenie povinností v tejto oblasti. Dodávateľ je povinný spolupracovať pri plnení povinností orgánu podľa GDPR a umožniť vykonanie auditu.</w:t>
      </w:r>
    </w:p>
    <w:p w14:paraId="3EA7229B"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V rámci informačnej bezpečnosti sa pre každý AI systém uplatňuje trojstupňový model riadenia bezpečnosti:</w:t>
      </w:r>
    </w:p>
    <w:p w14:paraId="6C03A247"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t>preventívne opatrenia</w:t>
      </w:r>
      <w:r w:rsidRPr="00FB5C5F">
        <w:rPr>
          <w:rFonts w:ascii="Raleway" w:hAnsi="Raleway"/>
          <w:color w:val="000000" w:themeColor="text1"/>
          <w:sz w:val="22"/>
          <w:szCs w:val="22"/>
        </w:rPr>
        <w:t xml:space="preserve"> – analýza rizík, bezpečnostná architektúra, autentifikácia, segmentácia sietí,</w:t>
      </w:r>
    </w:p>
    <w:p w14:paraId="29F3105D"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t>detekčné opatrenia</w:t>
      </w:r>
      <w:r w:rsidRPr="00FB5C5F">
        <w:rPr>
          <w:rFonts w:ascii="Raleway" w:hAnsi="Raleway"/>
          <w:color w:val="000000" w:themeColor="text1"/>
          <w:sz w:val="22"/>
          <w:szCs w:val="22"/>
        </w:rPr>
        <w:t xml:space="preserve"> – monitorovanie prevádzky, detekcia anomálií a narušení,</w:t>
      </w:r>
    </w:p>
    <w:p w14:paraId="66D8B2AB" w14:textId="77777777" w:rsidR="008D0ECA" w:rsidRPr="00FB5C5F" w:rsidRDefault="008D0ECA" w:rsidP="00E12698">
      <w:pPr>
        <w:pStyle w:val="Normlnywebov"/>
        <w:numPr>
          <w:ilvl w:val="2"/>
          <w:numId w:val="44"/>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t>reakčné opatrenia</w:t>
      </w:r>
      <w:r w:rsidRPr="00FB5C5F">
        <w:rPr>
          <w:rFonts w:ascii="Raleway" w:hAnsi="Raleway"/>
          <w:color w:val="000000" w:themeColor="text1"/>
          <w:sz w:val="22"/>
          <w:szCs w:val="22"/>
        </w:rPr>
        <w:t xml:space="preserve"> – plán obnovy, izolácia incidentov, obnova systému a nápravné kroky.</w:t>
      </w:r>
    </w:p>
    <w:p w14:paraId="25F4AEA0"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zabezpečí </w:t>
      </w:r>
      <w:r w:rsidRPr="00FB5C5F">
        <w:rPr>
          <w:rStyle w:val="Vrazn"/>
          <w:rFonts w:ascii="Raleway" w:hAnsi="Raleway"/>
          <w:color w:val="000000" w:themeColor="text1"/>
          <w:sz w:val="22"/>
          <w:szCs w:val="22"/>
        </w:rPr>
        <w:t>bezpečnostnú certifikáciu</w:t>
      </w:r>
      <w:r w:rsidRPr="00FB5C5F">
        <w:rPr>
          <w:rFonts w:ascii="Raleway" w:hAnsi="Raleway"/>
          <w:color w:val="000000" w:themeColor="text1"/>
          <w:sz w:val="22"/>
          <w:szCs w:val="22"/>
        </w:rPr>
        <w:t xml:space="preserve"> všetkých systémov, ktoré spracúvajú osobné alebo citlivé údaje, v súlade s požiadavkami Národného bezpečnostného úradu (NBÚ) a platnými technickými normami (napr. ISO/IEC 27001, 27017 a 27018).</w:t>
      </w:r>
    </w:p>
    <w:p w14:paraId="320ABF7E" w14:textId="77777777"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AI systém spracúva dáta mimo územia Slovenskej republiky alebo mimo Európskej únie, prenos údajov musí spĺňať podmienky článkov 44 až 50 GDPR. Orgán verejnej správy je povinný zabezpečiť, aby externý poskytovateľ zaručil rovnocennú úroveň ochrany údajov ako v EÚ.</w:t>
      </w:r>
    </w:p>
    <w:p w14:paraId="5592B512" w14:textId="5D1B820B" w:rsidR="008D0ECA" w:rsidRPr="00FB5C5F" w:rsidRDefault="008D0ECA"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pravidelne, najmenej raz ročne, vykonáva </w:t>
      </w:r>
      <w:r w:rsidRPr="00FB5C5F">
        <w:rPr>
          <w:rStyle w:val="Vrazn"/>
          <w:rFonts w:ascii="Raleway" w:hAnsi="Raleway"/>
          <w:color w:val="000000" w:themeColor="text1"/>
          <w:sz w:val="22"/>
          <w:szCs w:val="22"/>
        </w:rPr>
        <w:t>audit informačnej bezpečnosti AI systémov</w:t>
      </w:r>
      <w:r w:rsidRPr="00FB5C5F">
        <w:rPr>
          <w:rFonts w:ascii="Raleway" w:hAnsi="Raleway"/>
          <w:color w:val="000000" w:themeColor="text1"/>
          <w:sz w:val="22"/>
          <w:szCs w:val="22"/>
        </w:rPr>
        <w:t>, ktorý hodnotí úroveň ochrany údajov, efektívnosť bezpečnostných opatrení a súlad s požiadavkami tejto smernice a platných právnych predpisov. Výsledky auditu sa využívajú na zlepšovanie politiky ochrany údajov a na aktualizáciu rizikových opatrení</w:t>
      </w:r>
      <w:r w:rsidR="00E11392" w:rsidRPr="00FB5C5F">
        <w:rPr>
          <w:rFonts w:ascii="Raleway" w:hAnsi="Raleway"/>
          <w:color w:val="000000" w:themeColor="text1"/>
          <w:sz w:val="22"/>
          <w:szCs w:val="22"/>
        </w:rPr>
        <w:t>.</w:t>
      </w:r>
    </w:p>
    <w:p w14:paraId="02506534" w14:textId="5033093D" w:rsidR="00E11392" w:rsidRPr="00FB5C5F" w:rsidRDefault="00E11392" w:rsidP="00E12698">
      <w:pPr>
        <w:pStyle w:val="Normlnywebov"/>
        <w:numPr>
          <w:ilvl w:val="1"/>
          <w:numId w:val="44"/>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sz w:val="22"/>
          <w:szCs w:val="22"/>
        </w:rPr>
        <w:t xml:space="preserve">Technické opatrenia podľa princípov </w:t>
      </w:r>
      <w:proofErr w:type="spellStart"/>
      <w:r w:rsidRPr="00FB5C5F">
        <w:rPr>
          <w:rFonts w:ascii="Raleway" w:hAnsi="Raleway"/>
          <w:sz w:val="22"/>
          <w:szCs w:val="22"/>
        </w:rPr>
        <w:t>privacy</w:t>
      </w:r>
      <w:proofErr w:type="spellEnd"/>
      <w:r w:rsidRPr="00FB5C5F">
        <w:rPr>
          <w:rFonts w:ascii="Raleway" w:hAnsi="Raleway"/>
          <w:sz w:val="22"/>
          <w:szCs w:val="22"/>
        </w:rPr>
        <w:t xml:space="preserve"> by design a </w:t>
      </w:r>
      <w:proofErr w:type="spellStart"/>
      <w:r w:rsidRPr="00FB5C5F">
        <w:rPr>
          <w:rFonts w:ascii="Raleway" w:hAnsi="Raleway"/>
          <w:sz w:val="22"/>
          <w:szCs w:val="22"/>
        </w:rPr>
        <w:t>security</w:t>
      </w:r>
      <w:proofErr w:type="spellEnd"/>
      <w:r w:rsidRPr="00FB5C5F">
        <w:rPr>
          <w:rFonts w:ascii="Raleway" w:hAnsi="Raleway"/>
          <w:sz w:val="22"/>
          <w:szCs w:val="22"/>
        </w:rPr>
        <w:t xml:space="preserve"> by design sa uplatňujú počas celého životného cyklu systému od návrhu až po jeho vyradenie</w:t>
      </w:r>
      <w:r w:rsidRPr="00FB5C5F">
        <w:rPr>
          <w:rFonts w:ascii="Raleway" w:hAnsi="Raleway"/>
          <w:sz w:val="22"/>
          <w:szCs w:val="22"/>
        </w:rPr>
        <w:t>.</w:t>
      </w:r>
    </w:p>
    <w:p w14:paraId="55C6083E" w14:textId="6DC78EFB"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w:t>
      </w:r>
    </w:p>
    <w:p w14:paraId="29370732" w14:textId="43F88157"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Riadenie incidentov, chýb a neštandardných udalostí</w:t>
      </w:r>
    </w:p>
    <w:p w14:paraId="016D837A" w14:textId="77777777" w:rsidR="008D0ECA" w:rsidRPr="00FB5C5F" w:rsidRDefault="008D0ECA" w:rsidP="00E12698">
      <w:pPr>
        <w:spacing w:after="0" w:line="240" w:lineRule="auto"/>
        <w:rPr>
          <w:rFonts w:ascii="Raleway" w:hAnsi="Raleway"/>
          <w:b/>
          <w:color w:val="000000" w:themeColor="text1"/>
          <w:lang w:val="sk-SK"/>
        </w:rPr>
      </w:pPr>
    </w:p>
    <w:p w14:paraId="655222E4" w14:textId="77777777" w:rsidR="008D0ECA"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incident, chyba alebo podozrenie na nesprávne fungovanie systému umelej inteligencie musí byť </w:t>
      </w:r>
      <w:r w:rsidRPr="00FB5C5F">
        <w:rPr>
          <w:rStyle w:val="Vrazn"/>
          <w:rFonts w:ascii="Raleway" w:hAnsi="Raleway"/>
          <w:color w:val="000000" w:themeColor="text1"/>
          <w:sz w:val="22"/>
          <w:szCs w:val="22"/>
        </w:rPr>
        <w:t>bezodkladne nahlásený</w:t>
      </w:r>
      <w:r w:rsidRPr="00FB5C5F">
        <w:rPr>
          <w:rFonts w:ascii="Raleway" w:hAnsi="Raleway"/>
          <w:color w:val="000000" w:themeColor="text1"/>
          <w:sz w:val="22"/>
          <w:szCs w:val="22"/>
        </w:rPr>
        <w:t xml:space="preserve"> AI koordinátorovi prostredníctvom interného </w:t>
      </w:r>
      <w:r w:rsidRPr="00FB5C5F">
        <w:rPr>
          <w:rStyle w:val="Vrazn"/>
          <w:rFonts w:ascii="Raleway" w:hAnsi="Raleway"/>
          <w:color w:val="000000" w:themeColor="text1"/>
          <w:sz w:val="22"/>
          <w:szCs w:val="22"/>
        </w:rPr>
        <w:t>Formulára hlásenia incidentu AI</w:t>
      </w:r>
      <w:r w:rsidRPr="00FB5C5F">
        <w:rPr>
          <w:rFonts w:ascii="Raleway" w:hAnsi="Raleway"/>
          <w:color w:val="000000" w:themeColor="text1"/>
          <w:sz w:val="22"/>
          <w:szCs w:val="22"/>
        </w:rPr>
        <w:t>. Incidentom sa rozumie každá udalosť, ktorá spôsobila alebo mohla spôsobiť škodu, únik údajov, nesprávne rozhodnutie, zníženie spoľahlivosti systému alebo porušenie práv osôb.</w:t>
      </w:r>
    </w:p>
    <w:p w14:paraId="6051F1E6" w14:textId="77777777" w:rsidR="008D0ECA"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Nahlásenie incidentu musí obsahovať minimálne tieto údaje:</w:t>
      </w:r>
    </w:p>
    <w:p w14:paraId="01BBBD38" w14:textId="294793EB"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identifikáciu systému a jeho verzie,</w:t>
      </w:r>
    </w:p>
    <w:p w14:paraId="1416D34D"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dátum, čas a miesto zistenia,</w:t>
      </w:r>
    </w:p>
    <w:p w14:paraId="141BC5D5"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popis udalosti a predpokladanú príčinu,</w:t>
      </w:r>
    </w:p>
    <w:p w14:paraId="68399F3A"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rozsah a dopad incidentu na procesy, osoby alebo údaje,</w:t>
      </w:r>
    </w:p>
    <w:p w14:paraId="23B386C2"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okamžité opatrenia prijaté zamestnancom,</w:t>
      </w:r>
    </w:p>
    <w:p w14:paraId="4AC984E2"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meno a kontaktné údaje osoby, ktorá incident nahlásila.</w:t>
      </w:r>
    </w:p>
    <w:p w14:paraId="5CD23115" w14:textId="77777777" w:rsidR="008D0ECA"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AI koordinátor po prijatí hlásenia incidentu bezodkladne </w:t>
      </w:r>
      <w:r w:rsidRPr="00FB5C5F">
        <w:rPr>
          <w:rStyle w:val="Vrazn"/>
          <w:rFonts w:ascii="Raleway" w:hAnsi="Raleway"/>
          <w:color w:val="000000" w:themeColor="text1"/>
          <w:sz w:val="22"/>
          <w:szCs w:val="22"/>
        </w:rPr>
        <w:t>určí jeho závažnosť</w:t>
      </w:r>
      <w:r w:rsidRPr="00FB5C5F">
        <w:rPr>
          <w:rFonts w:ascii="Raleway" w:hAnsi="Raleway"/>
          <w:color w:val="000000" w:themeColor="text1"/>
          <w:sz w:val="22"/>
          <w:szCs w:val="22"/>
        </w:rPr>
        <w:t xml:space="preserve"> a pridelí mu kategóriu:</w:t>
      </w:r>
    </w:p>
    <w:p w14:paraId="191F31EE"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t>nízka závažnosť</w:t>
      </w:r>
      <w:r w:rsidRPr="00FB5C5F">
        <w:rPr>
          <w:rFonts w:ascii="Raleway" w:hAnsi="Raleway"/>
          <w:color w:val="000000" w:themeColor="text1"/>
          <w:sz w:val="22"/>
          <w:szCs w:val="22"/>
        </w:rPr>
        <w:t xml:space="preserve"> – udalosť bez dopadu na rozhodnutia alebo údaje,</w:t>
      </w:r>
    </w:p>
    <w:p w14:paraId="4F5BC6F3"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t>stredná závažnosť</w:t>
      </w:r>
      <w:r w:rsidRPr="00FB5C5F">
        <w:rPr>
          <w:rFonts w:ascii="Raleway" w:hAnsi="Raleway"/>
          <w:color w:val="000000" w:themeColor="text1"/>
          <w:sz w:val="22"/>
          <w:szCs w:val="22"/>
        </w:rPr>
        <w:t xml:space="preserve"> – chyba, ktorá ovplyvnila výsledky alebo procesy, ale bola včas zachytená,</w:t>
      </w:r>
    </w:p>
    <w:p w14:paraId="4F434C53"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t>vysoká závažnosť</w:t>
      </w:r>
      <w:r w:rsidRPr="00FB5C5F">
        <w:rPr>
          <w:rFonts w:ascii="Raleway" w:hAnsi="Raleway"/>
          <w:color w:val="000000" w:themeColor="text1"/>
          <w:sz w:val="22"/>
          <w:szCs w:val="22"/>
        </w:rPr>
        <w:t xml:space="preserve"> – udalosť s dopadom na práva osôb, rozhodnutia alebo bezpečnosť systému,</w:t>
      </w:r>
    </w:p>
    <w:p w14:paraId="67D06F17"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Style w:val="Vrazn"/>
          <w:rFonts w:ascii="Raleway" w:hAnsi="Raleway"/>
          <w:color w:val="000000" w:themeColor="text1"/>
          <w:sz w:val="22"/>
          <w:szCs w:val="22"/>
        </w:rPr>
        <w:lastRenderedPageBreak/>
        <w:t>kritická závažnosť</w:t>
      </w:r>
      <w:r w:rsidRPr="00FB5C5F">
        <w:rPr>
          <w:rFonts w:ascii="Raleway" w:hAnsi="Raleway"/>
          <w:color w:val="000000" w:themeColor="text1"/>
          <w:sz w:val="22"/>
          <w:szCs w:val="22"/>
        </w:rPr>
        <w:t xml:space="preserve"> – udalosť s právnym alebo </w:t>
      </w:r>
      <w:proofErr w:type="spellStart"/>
      <w:r w:rsidRPr="00FB5C5F">
        <w:rPr>
          <w:rFonts w:ascii="Raleway" w:hAnsi="Raleway"/>
          <w:color w:val="000000" w:themeColor="text1"/>
          <w:sz w:val="22"/>
          <w:szCs w:val="22"/>
        </w:rPr>
        <w:t>reputačným</w:t>
      </w:r>
      <w:proofErr w:type="spellEnd"/>
      <w:r w:rsidRPr="00FB5C5F">
        <w:rPr>
          <w:rFonts w:ascii="Raleway" w:hAnsi="Raleway"/>
          <w:color w:val="000000" w:themeColor="text1"/>
          <w:sz w:val="22"/>
          <w:szCs w:val="22"/>
        </w:rPr>
        <w:t xml:space="preserve"> dopadom, vyžadujúca okamžité informovanie dozorných orgánov.</w:t>
      </w:r>
    </w:p>
    <w:p w14:paraId="7D3A3B0F" w14:textId="77777777" w:rsidR="008D0ECA"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Pri incidente strednej, vysokej alebo kritickej závažnosti AI koordinátor bezodkladne:</w:t>
      </w:r>
    </w:p>
    <w:p w14:paraId="433EE00D"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informuje vedenie orgánu verejnej správy,</w:t>
      </w:r>
    </w:p>
    <w:p w14:paraId="76801260"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zvolá tím pre riadenie incidentov,</w:t>
      </w:r>
    </w:p>
    <w:p w14:paraId="7F0017A9"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zabezpečí izoláciu systému alebo postihnutej časti,</w:t>
      </w:r>
    </w:p>
    <w:p w14:paraId="7F632544" w14:textId="77777777" w:rsidR="008D0ECA"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koordinuje vyšetrovanie príčin a prijímanie nápravných opatrení,</w:t>
      </w:r>
    </w:p>
    <w:p w14:paraId="723CA6AB" w14:textId="77777777" w:rsidR="0040518E" w:rsidRPr="00FB5C5F" w:rsidRDefault="008D0ECA" w:rsidP="00E12698">
      <w:pPr>
        <w:pStyle w:val="Normlnywebov"/>
        <w:numPr>
          <w:ilvl w:val="2"/>
          <w:numId w:val="45"/>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vedie dokumentáciu o priebehu riešenia.</w:t>
      </w:r>
    </w:p>
    <w:p w14:paraId="798433DD"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Závažné a kritické incidenty</w:t>
      </w:r>
      <w:r w:rsidRPr="00FB5C5F">
        <w:rPr>
          <w:rFonts w:ascii="Raleway" w:hAnsi="Raleway"/>
          <w:color w:val="000000" w:themeColor="text1"/>
          <w:sz w:val="22"/>
          <w:szCs w:val="22"/>
        </w:rPr>
        <w:t xml:space="preserve"> musia byť oznámené príslušným orgánom podľa charakteru udalosti:</w:t>
      </w:r>
    </w:p>
    <w:p w14:paraId="055C875A"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Úradu na ochranu osobných údajov SR</w:t>
      </w:r>
      <w:r w:rsidRPr="00FB5C5F">
        <w:rPr>
          <w:rFonts w:ascii="Raleway" w:hAnsi="Raleway"/>
          <w:color w:val="000000" w:themeColor="text1"/>
          <w:sz w:val="22"/>
          <w:szCs w:val="22"/>
        </w:rPr>
        <w:t>, ak ide o porušenie ochrany osobných údajov, do 72 hodín od zistenia incidentu,</w:t>
      </w:r>
    </w:p>
    <w:p w14:paraId="3C116648"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MIRRI SR</w:t>
      </w:r>
      <w:r w:rsidRPr="00FB5C5F">
        <w:rPr>
          <w:rFonts w:ascii="Raleway" w:hAnsi="Raleway"/>
          <w:color w:val="000000" w:themeColor="text1"/>
          <w:sz w:val="22"/>
          <w:szCs w:val="22"/>
        </w:rPr>
        <w:t>, ak ide o systém spadajúci pod dohľad v oblasti digitalizácie alebo AI,</w:t>
      </w:r>
    </w:p>
    <w:p w14:paraId="1B11CB05"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Národnému bezpečnostnému úradu (NBÚ)</w:t>
      </w:r>
      <w:r w:rsidRPr="00FB5C5F">
        <w:rPr>
          <w:rFonts w:ascii="Raleway" w:hAnsi="Raleway"/>
          <w:color w:val="000000" w:themeColor="text1"/>
          <w:sz w:val="22"/>
          <w:szCs w:val="22"/>
        </w:rPr>
        <w:t>, ak ide o ohrozenie kybernetickej bezpečnosti,</w:t>
      </w:r>
    </w:p>
    <w:p w14:paraId="32530420"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Európskemu úradu pre umelú inteligenciu (AI Office)</w:t>
      </w:r>
      <w:r w:rsidRPr="00FB5C5F">
        <w:rPr>
          <w:rFonts w:ascii="Raleway" w:hAnsi="Raleway"/>
          <w:color w:val="000000" w:themeColor="text1"/>
          <w:sz w:val="22"/>
          <w:szCs w:val="22"/>
        </w:rPr>
        <w:t xml:space="preserve"> prostredníctvom národného kontaktného bodu, ak ide o vysokorizikový AI systém podľa článku 62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w:t>
      </w:r>
    </w:p>
    <w:p w14:paraId="47AE8594"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 každom incidente sa vedie </w:t>
      </w:r>
      <w:r w:rsidRPr="00FB5C5F">
        <w:rPr>
          <w:rStyle w:val="Vrazn"/>
          <w:rFonts w:ascii="Raleway" w:hAnsi="Raleway"/>
          <w:color w:val="000000" w:themeColor="text1"/>
          <w:sz w:val="22"/>
          <w:szCs w:val="22"/>
        </w:rPr>
        <w:t>Evidencia incidentov AI</w:t>
      </w:r>
      <w:r w:rsidRPr="00FB5C5F">
        <w:rPr>
          <w:rFonts w:ascii="Raleway" w:hAnsi="Raleway"/>
          <w:color w:val="000000" w:themeColor="text1"/>
          <w:sz w:val="22"/>
          <w:szCs w:val="22"/>
        </w:rPr>
        <w:t>, ktorá obsahuje:</w:t>
      </w:r>
    </w:p>
    <w:p w14:paraId="5E2A2217"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identifikačné údaje systému,</w:t>
      </w:r>
    </w:p>
    <w:p w14:paraId="3B831FBD"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kategóriu rizika a závažnosti incidentu,</w:t>
      </w:r>
    </w:p>
    <w:p w14:paraId="71B0F135"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opis a analýzu príčin,</w:t>
      </w:r>
    </w:p>
    <w:p w14:paraId="086441B9"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prijaté a plánované nápravné opatrenia,</w:t>
      </w:r>
    </w:p>
    <w:p w14:paraId="367235E6"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dátum uzavretia incidentu a zodpovedné osoby,</w:t>
      </w:r>
    </w:p>
    <w:p w14:paraId="03E26495"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hodnotenie, či je potrebné aktualizovať FRIA alebo kategorizáciu rizika podľa článku 5.</w:t>
      </w:r>
    </w:p>
    <w:p w14:paraId="007A7C79"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Po uzavretí incidentu AI koordinátor vypracuje </w:t>
      </w:r>
      <w:r w:rsidRPr="00FB5C5F">
        <w:rPr>
          <w:rStyle w:val="Vrazn"/>
          <w:rFonts w:ascii="Raleway" w:hAnsi="Raleway"/>
          <w:color w:val="000000" w:themeColor="text1"/>
          <w:sz w:val="22"/>
          <w:szCs w:val="22"/>
        </w:rPr>
        <w:t>Záverečnú správu o incidente</w:t>
      </w:r>
      <w:r w:rsidRPr="00FB5C5F">
        <w:rPr>
          <w:rFonts w:ascii="Raleway" w:hAnsi="Raleway"/>
          <w:color w:val="000000" w:themeColor="text1"/>
          <w:sz w:val="22"/>
          <w:szCs w:val="22"/>
        </w:rPr>
        <w:t>, ktorá obsahuje:</w:t>
      </w:r>
    </w:p>
    <w:p w14:paraId="7A465B91"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opis priebehu udalosti a prijatých opatrení,</w:t>
      </w:r>
    </w:p>
    <w:p w14:paraId="21F34891"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vyhodnotenie účinnosti reakcie,</w:t>
      </w:r>
    </w:p>
    <w:p w14:paraId="0808729B"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odporúčania na zlepšenie interných procesov,</w:t>
      </w:r>
    </w:p>
    <w:p w14:paraId="4BBDEE61"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návrh na aktualizáciu smernice alebo interných predpisov,</w:t>
      </w:r>
    </w:p>
    <w:p w14:paraId="4590AF4F" w14:textId="77777777" w:rsidR="0040518E" w:rsidRPr="00FB5C5F" w:rsidRDefault="008D0ECA" w:rsidP="00E12698">
      <w:pPr>
        <w:pStyle w:val="Normlnywebov"/>
        <w:numPr>
          <w:ilvl w:val="2"/>
          <w:numId w:val="45"/>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určenie zodpovednosti a prijatie preventívnych opatrení</w:t>
      </w:r>
      <w:r w:rsidR="0040518E" w:rsidRPr="00FB5C5F">
        <w:rPr>
          <w:rFonts w:ascii="Raleway" w:hAnsi="Raleway"/>
          <w:color w:val="000000" w:themeColor="text1"/>
          <w:sz w:val="22"/>
          <w:szCs w:val="22"/>
        </w:rPr>
        <w:t>.</w:t>
      </w:r>
    </w:p>
    <w:p w14:paraId="566BADB4"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Incident sa považuje za </w:t>
      </w:r>
      <w:r w:rsidRPr="00FB5C5F">
        <w:rPr>
          <w:rStyle w:val="Vrazn"/>
          <w:rFonts w:ascii="Raleway" w:hAnsi="Raleway"/>
          <w:color w:val="000000" w:themeColor="text1"/>
          <w:sz w:val="22"/>
          <w:szCs w:val="22"/>
        </w:rPr>
        <w:t>uzavretý</w:t>
      </w:r>
      <w:r w:rsidRPr="00FB5C5F">
        <w:rPr>
          <w:rFonts w:ascii="Raleway" w:hAnsi="Raleway"/>
          <w:color w:val="000000" w:themeColor="text1"/>
          <w:sz w:val="22"/>
          <w:szCs w:val="22"/>
        </w:rPr>
        <w:t xml:space="preserve"> po odstránení jeho príčin, prijatí nápravných opatrení a schválení záverečnej správy vedením orgánu verejnej správy. V prípade vysokorizikových systémov musí byť uzavretie potvrdené aj technickým útvarom a právnym oddelením.</w:t>
      </w:r>
    </w:p>
    <w:p w14:paraId="4C833BCD"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raz ročne vykonať </w:t>
      </w:r>
      <w:r w:rsidRPr="00FB5C5F">
        <w:rPr>
          <w:rStyle w:val="Vrazn"/>
          <w:rFonts w:ascii="Raleway" w:hAnsi="Raleway"/>
          <w:color w:val="000000" w:themeColor="text1"/>
          <w:sz w:val="22"/>
          <w:szCs w:val="22"/>
        </w:rPr>
        <w:t>analýzu incidentov AI</w:t>
      </w:r>
      <w:r w:rsidRPr="00FB5C5F">
        <w:rPr>
          <w:rFonts w:ascii="Raleway" w:hAnsi="Raleway"/>
          <w:color w:val="000000" w:themeColor="text1"/>
          <w:sz w:val="22"/>
          <w:szCs w:val="22"/>
        </w:rPr>
        <w:t>, ktorá obsahuje súhrn hlásených udalostí, ich príčiny, dopady a prijaté opatrenia. Výsledky analýzy sa využívajú na zlepšovanie riadenia rizík a revíziu interných postupov.</w:t>
      </w:r>
    </w:p>
    <w:p w14:paraId="3CD719F4"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sa počas vyšetrovania incidentu zistí závažné pochybenie, porušenie povinností alebo úmyselné zneužitie AI systému, vedenie orgánu verejnej správy prijme disciplinárne alebo právne opatrenia podľa osobitných predpisov.</w:t>
      </w:r>
    </w:p>
    <w:p w14:paraId="5DE332D1" w14:textId="77777777" w:rsidR="0040518E"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Každý zamestnanec orgánu verejnej správy má povinnosť spolupracovať pri vyšetrovaní incidentu a poskytovať všetky relevantné informácie. Zatajovanie, úmyselné oneskorenie nahlásenia alebo falšovanie údajov o incidente sa považuje za závažné porušenie pracovnej disciplíny.</w:t>
      </w:r>
    </w:p>
    <w:p w14:paraId="59280218" w14:textId="50F656C8" w:rsidR="008D0ECA" w:rsidRPr="00FB5C5F" w:rsidRDefault="008D0ECA"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udržiavať </w:t>
      </w:r>
      <w:r w:rsidRPr="00FB5C5F">
        <w:rPr>
          <w:rStyle w:val="Vrazn"/>
          <w:rFonts w:ascii="Raleway" w:hAnsi="Raleway"/>
          <w:color w:val="000000" w:themeColor="text1"/>
          <w:sz w:val="22"/>
          <w:szCs w:val="22"/>
        </w:rPr>
        <w:t>plán reakcie na incidenty AI</w:t>
      </w:r>
      <w:r w:rsidRPr="00FB5C5F">
        <w:rPr>
          <w:rFonts w:ascii="Raleway" w:hAnsi="Raleway"/>
          <w:color w:val="000000" w:themeColor="text1"/>
          <w:sz w:val="22"/>
          <w:szCs w:val="22"/>
        </w:rPr>
        <w:t xml:space="preserve">, ktorý je súčasťou krízového a bezpečnostného manažmentu organizácie. Tento plán </w:t>
      </w:r>
      <w:r w:rsidRPr="00FB5C5F">
        <w:rPr>
          <w:rFonts w:ascii="Raleway" w:hAnsi="Raleway"/>
          <w:color w:val="000000" w:themeColor="text1"/>
          <w:sz w:val="22"/>
          <w:szCs w:val="22"/>
        </w:rPr>
        <w:lastRenderedPageBreak/>
        <w:t>stanovuje jasné zodpovednosti, kontakty, komunikačné kanály a kroky v prípade narušenia prevádzky AI systému</w:t>
      </w:r>
      <w:r w:rsidR="00E11392" w:rsidRPr="00FB5C5F">
        <w:rPr>
          <w:rFonts w:ascii="Raleway" w:hAnsi="Raleway"/>
          <w:color w:val="000000" w:themeColor="text1"/>
          <w:sz w:val="22"/>
          <w:szCs w:val="22"/>
        </w:rPr>
        <w:t>.</w:t>
      </w:r>
    </w:p>
    <w:p w14:paraId="6C435B02" w14:textId="5882F8A3" w:rsidR="00E11392" w:rsidRPr="00FB5C5F" w:rsidRDefault="00E11392" w:rsidP="00E12698">
      <w:pPr>
        <w:pStyle w:val="Normlnywebov"/>
        <w:numPr>
          <w:ilvl w:val="1"/>
          <w:numId w:val="45"/>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sz w:val="22"/>
          <w:szCs w:val="22"/>
        </w:rPr>
        <w:t>Bezpečnostné incidenty a úniky údajov sa zároveň riadia plánom obnovy podľa Prílohy F tejto smernice</w:t>
      </w:r>
      <w:r w:rsidRPr="00FB5C5F">
        <w:rPr>
          <w:rFonts w:ascii="Raleway" w:hAnsi="Raleway"/>
          <w:sz w:val="22"/>
          <w:szCs w:val="22"/>
        </w:rPr>
        <w:t>.</w:t>
      </w:r>
    </w:p>
    <w:p w14:paraId="27966070" w14:textId="159DDE8F"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w:t>
      </w:r>
    </w:p>
    <w:p w14:paraId="4EFE836D" w14:textId="4C8DDA6A"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Školenia, zvyšovanie gramotnosti a odborná príprava</w:t>
      </w:r>
    </w:p>
    <w:p w14:paraId="51C42D44" w14:textId="77777777" w:rsidR="005E20C6" w:rsidRPr="00FB5C5F" w:rsidRDefault="005E20C6" w:rsidP="005E20C6">
      <w:pPr>
        <w:pStyle w:val="Normlnywebov"/>
        <w:spacing w:before="0" w:beforeAutospacing="0" w:after="0" w:afterAutospacing="0"/>
        <w:jc w:val="both"/>
        <w:rPr>
          <w:rFonts w:ascii="Raleway" w:hAnsi="Raleway"/>
          <w:color w:val="000000" w:themeColor="text1"/>
          <w:sz w:val="22"/>
          <w:szCs w:val="22"/>
        </w:rPr>
      </w:pPr>
    </w:p>
    <w:p w14:paraId="0295B190" w14:textId="0C87D35C"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zamestnanec orgánu verejnej správy, ktorý používa, spravuje alebo rozhoduje o používaní systémov umelej inteligencie, je povinný absolvovať </w:t>
      </w:r>
      <w:r w:rsidRPr="00FB5C5F">
        <w:rPr>
          <w:rStyle w:val="Vrazn"/>
          <w:rFonts w:ascii="Raleway" w:hAnsi="Raleway"/>
          <w:color w:val="000000" w:themeColor="text1"/>
          <w:sz w:val="22"/>
          <w:szCs w:val="22"/>
        </w:rPr>
        <w:t>školenie o bezpečnom, zákonnom a etickom používaní AI systémov</w:t>
      </w:r>
      <w:r w:rsidRPr="00FB5C5F">
        <w:rPr>
          <w:rFonts w:ascii="Raleway" w:hAnsi="Raleway"/>
          <w:color w:val="000000" w:themeColor="text1"/>
          <w:sz w:val="22"/>
          <w:szCs w:val="22"/>
        </w:rPr>
        <w:t xml:space="preserve">. Školenie sa vykonáva pred prvým použitím systému a opakuje sa </w:t>
      </w:r>
      <w:r w:rsidRPr="00FB5C5F">
        <w:rPr>
          <w:rStyle w:val="Vrazn"/>
          <w:rFonts w:ascii="Raleway" w:hAnsi="Raleway"/>
          <w:color w:val="000000" w:themeColor="text1"/>
          <w:sz w:val="22"/>
          <w:szCs w:val="22"/>
        </w:rPr>
        <w:t>najmenej raz ročne</w:t>
      </w:r>
      <w:r w:rsidRPr="00FB5C5F">
        <w:rPr>
          <w:rFonts w:ascii="Raleway" w:hAnsi="Raleway"/>
          <w:color w:val="000000" w:themeColor="text1"/>
          <w:sz w:val="22"/>
          <w:szCs w:val="22"/>
        </w:rPr>
        <w:t xml:space="preserve"> alebo vždy po zásadnej aktualizácii systému, právnych predpisov alebo interných politík.</w:t>
      </w:r>
    </w:p>
    <w:p w14:paraId="27A87A68"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Obsah školenia zahŕňa najmä:</w:t>
      </w:r>
    </w:p>
    <w:p w14:paraId="78C1DCDD" w14:textId="5897DE69"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 xml:space="preserve">právny rámec AI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GDPR, zákon č. 69/2018 Z. z. o kybernetickej bezpečnosti),</w:t>
      </w:r>
    </w:p>
    <w:p w14:paraId="5889D14E"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zásady dôveryhodnej umelej inteligencie,</w:t>
      </w:r>
    </w:p>
    <w:p w14:paraId="033BF920"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základné princípy fungovania AI systémov, vrátane ich limitov a rizík,</w:t>
      </w:r>
    </w:p>
    <w:p w14:paraId="16E213B5"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postupy pri nahlasovaní incidentov a riešení neštandardných situácií,</w:t>
      </w:r>
    </w:p>
    <w:p w14:paraId="23F532D0"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pravidlá pre spracúvanie údajov a ochranu súkromia,</w:t>
      </w:r>
    </w:p>
    <w:p w14:paraId="2E7A0835"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etické aspekty používania AI vo verejnej správe,</w:t>
      </w:r>
    </w:p>
    <w:p w14:paraId="6D831553"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Fonts w:ascii="Raleway" w:hAnsi="Raleway"/>
          <w:color w:val="000000" w:themeColor="text1"/>
          <w:sz w:val="22"/>
          <w:szCs w:val="22"/>
        </w:rPr>
        <w:t>príklady dobrej praxe a modelové situácie.</w:t>
      </w:r>
    </w:p>
    <w:p w14:paraId="6C270C4F"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Školenia sa organizujú diferencovane podľa postavenia a úlohy zamestnancov:</w:t>
      </w:r>
    </w:p>
    <w:p w14:paraId="60F23204"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základné školenie</w:t>
      </w:r>
      <w:r w:rsidRPr="00FB5C5F">
        <w:rPr>
          <w:rFonts w:ascii="Raleway" w:hAnsi="Raleway"/>
          <w:color w:val="000000" w:themeColor="text1"/>
          <w:sz w:val="22"/>
          <w:szCs w:val="22"/>
        </w:rPr>
        <w:t xml:space="preserve"> – určené pre všetkých používateľov AI systémov,</w:t>
      </w:r>
    </w:p>
    <w:p w14:paraId="217B8A9F"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odborné školenie</w:t>
      </w:r>
      <w:r w:rsidRPr="00FB5C5F">
        <w:rPr>
          <w:rFonts w:ascii="Raleway" w:hAnsi="Raleway"/>
          <w:color w:val="000000" w:themeColor="text1"/>
          <w:sz w:val="22"/>
          <w:szCs w:val="22"/>
        </w:rPr>
        <w:t xml:space="preserve"> – určené pre IT pracovníkov, vývojárov a správcov systémov,</w:t>
      </w:r>
    </w:p>
    <w:p w14:paraId="5D7536B2"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manažérske školenie</w:t>
      </w:r>
      <w:r w:rsidRPr="00FB5C5F">
        <w:rPr>
          <w:rFonts w:ascii="Raleway" w:hAnsi="Raleway"/>
          <w:color w:val="000000" w:themeColor="text1"/>
          <w:sz w:val="22"/>
          <w:szCs w:val="22"/>
        </w:rPr>
        <w:t xml:space="preserve"> – určené pre vedúcich zamestnancov, ktorí rozhodujú o obstarávaní, riadení rizík alebo právnych otázkach spojených s AI,</w:t>
      </w:r>
    </w:p>
    <w:p w14:paraId="1B08D211" w14:textId="77777777" w:rsidR="0040518E" w:rsidRPr="00FB5C5F" w:rsidRDefault="0040518E" w:rsidP="00E12698">
      <w:pPr>
        <w:pStyle w:val="Normlnywebov"/>
        <w:numPr>
          <w:ilvl w:val="2"/>
          <w:numId w:val="46"/>
        </w:numPr>
        <w:spacing w:before="0" w:beforeAutospacing="0" w:after="0" w:afterAutospacing="0"/>
        <w:ind w:left="426" w:hanging="426"/>
        <w:jc w:val="both"/>
        <w:rPr>
          <w:rFonts w:ascii="Raleway" w:hAnsi="Raleway"/>
          <w:color w:val="000000" w:themeColor="text1"/>
          <w:sz w:val="22"/>
          <w:szCs w:val="22"/>
        </w:rPr>
      </w:pPr>
      <w:r w:rsidRPr="00FB5C5F">
        <w:rPr>
          <w:rStyle w:val="Vrazn"/>
          <w:rFonts w:ascii="Raleway" w:hAnsi="Raleway"/>
          <w:color w:val="000000" w:themeColor="text1"/>
          <w:sz w:val="22"/>
          <w:szCs w:val="22"/>
        </w:rPr>
        <w:t>špecializované etické školenie</w:t>
      </w:r>
      <w:r w:rsidRPr="00FB5C5F">
        <w:rPr>
          <w:rFonts w:ascii="Raleway" w:hAnsi="Raleway"/>
          <w:color w:val="000000" w:themeColor="text1"/>
          <w:sz w:val="22"/>
          <w:szCs w:val="22"/>
        </w:rPr>
        <w:t xml:space="preserve"> – určené pre osoby vykonávajúce dohľad, audit a hodnotenie vplyvu AI systémov.</w:t>
      </w:r>
    </w:p>
    <w:p w14:paraId="4B4C4866"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AI koordinátor v spolupráci s útvarom ľudských zdrojov zabezpečuje:</w:t>
      </w:r>
    </w:p>
    <w:p w14:paraId="67C3511D"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plánovanie a realizáciu školení,</w:t>
      </w:r>
    </w:p>
    <w:p w14:paraId="66DE8AB9"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vedenie </w:t>
      </w:r>
      <w:r w:rsidRPr="00FB5C5F">
        <w:rPr>
          <w:rStyle w:val="Vrazn"/>
          <w:rFonts w:ascii="Raleway" w:hAnsi="Raleway"/>
          <w:color w:val="000000" w:themeColor="text1"/>
          <w:sz w:val="22"/>
          <w:szCs w:val="22"/>
        </w:rPr>
        <w:t>evidencie účasti</w:t>
      </w:r>
      <w:r w:rsidRPr="00FB5C5F">
        <w:rPr>
          <w:rFonts w:ascii="Raleway" w:hAnsi="Raleway"/>
          <w:color w:val="000000" w:themeColor="text1"/>
          <w:sz w:val="22"/>
          <w:szCs w:val="22"/>
        </w:rPr>
        <w:t xml:space="preserve"> a výsledkov testov,</w:t>
      </w:r>
    </w:p>
    <w:p w14:paraId="0B95C25B"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vyhodnocovanie efektívnosti školení a spätnú väzbu od účastníkov,</w:t>
      </w:r>
    </w:p>
    <w:p w14:paraId="43BA3E26"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koordináciu s odbornými partnermi, školiteľmi a akreditovanými subjektmi,</w:t>
      </w:r>
    </w:p>
    <w:p w14:paraId="5A9D19AE"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zabezpečenie prepojenia školení na aktuálne zmeny legislatívy a technológií.</w:t>
      </w:r>
    </w:p>
    <w:p w14:paraId="7AD07A26"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Potvrdenia o absolvovaní školení, vrátane elektronických záznamov o absolvovaní e-learningu, sa </w:t>
      </w:r>
      <w:r w:rsidRPr="00FB5C5F">
        <w:rPr>
          <w:rStyle w:val="Vrazn"/>
          <w:rFonts w:ascii="Raleway" w:hAnsi="Raleway"/>
          <w:color w:val="000000" w:themeColor="text1"/>
          <w:sz w:val="22"/>
          <w:szCs w:val="22"/>
        </w:rPr>
        <w:t>archivujú v personálnej dokumentácii</w:t>
      </w:r>
      <w:r w:rsidRPr="00FB5C5F">
        <w:rPr>
          <w:rFonts w:ascii="Raleway" w:hAnsi="Raleway"/>
          <w:color w:val="000000" w:themeColor="text1"/>
          <w:sz w:val="22"/>
          <w:szCs w:val="22"/>
        </w:rPr>
        <w:t xml:space="preserve"> a sú súčasťou hodnotenia odborných kompetencií zamestnanca. Nedodržanie povinnosti absolvovať školenie sa považuje za porušenie pracovnej disciplíny.</w:t>
      </w:r>
    </w:p>
    <w:p w14:paraId="7AD2BCC7"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podporuje </w:t>
      </w:r>
      <w:r w:rsidRPr="00FB5C5F">
        <w:rPr>
          <w:rStyle w:val="Vrazn"/>
          <w:rFonts w:ascii="Raleway" w:hAnsi="Raleway"/>
          <w:color w:val="000000" w:themeColor="text1"/>
          <w:sz w:val="22"/>
          <w:szCs w:val="22"/>
        </w:rPr>
        <w:t>kontinuálne vzdelávanie</w:t>
      </w:r>
      <w:r w:rsidRPr="00FB5C5F">
        <w:rPr>
          <w:rFonts w:ascii="Raleway" w:hAnsi="Raleway"/>
          <w:color w:val="000000" w:themeColor="text1"/>
          <w:sz w:val="22"/>
          <w:szCs w:val="22"/>
        </w:rPr>
        <w:t xml:space="preserve"> v oblasti umelej inteligencie prostredníctvom:</w:t>
      </w:r>
    </w:p>
    <w:p w14:paraId="43ECEBC4"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pravidelných odborných seminárov, workshopov a </w:t>
      </w:r>
      <w:proofErr w:type="spellStart"/>
      <w:r w:rsidRPr="00FB5C5F">
        <w:rPr>
          <w:rFonts w:ascii="Raleway" w:hAnsi="Raleway"/>
          <w:color w:val="000000" w:themeColor="text1"/>
          <w:sz w:val="22"/>
          <w:szCs w:val="22"/>
        </w:rPr>
        <w:t>webinárov</w:t>
      </w:r>
      <w:proofErr w:type="spellEnd"/>
      <w:r w:rsidRPr="00FB5C5F">
        <w:rPr>
          <w:rFonts w:ascii="Raleway" w:hAnsi="Raleway"/>
          <w:color w:val="000000" w:themeColor="text1"/>
          <w:sz w:val="22"/>
          <w:szCs w:val="22"/>
        </w:rPr>
        <w:t>,</w:t>
      </w:r>
    </w:p>
    <w:p w14:paraId="274C7D83"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interných metodických príručiek a </w:t>
      </w:r>
      <w:proofErr w:type="spellStart"/>
      <w:r w:rsidRPr="00FB5C5F">
        <w:rPr>
          <w:rFonts w:ascii="Raleway" w:hAnsi="Raleway"/>
          <w:color w:val="000000" w:themeColor="text1"/>
          <w:sz w:val="22"/>
          <w:szCs w:val="22"/>
        </w:rPr>
        <w:t>newsletterov</w:t>
      </w:r>
      <w:proofErr w:type="spellEnd"/>
      <w:r w:rsidRPr="00FB5C5F">
        <w:rPr>
          <w:rFonts w:ascii="Raleway" w:hAnsi="Raleway"/>
          <w:color w:val="000000" w:themeColor="text1"/>
          <w:sz w:val="22"/>
          <w:szCs w:val="22"/>
        </w:rPr>
        <w:t xml:space="preserve"> o zmenách v oblasti AI,</w:t>
      </w:r>
    </w:p>
    <w:p w14:paraId="21BC6286"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spolupráce s vysokými školami, výskumnými inštitúciami a odbornými organizáciami,</w:t>
      </w:r>
    </w:p>
    <w:p w14:paraId="30731523"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účasti na medzinárodných projektoch zameraných na AI gramotnosť a etiku.</w:t>
      </w:r>
    </w:p>
    <w:p w14:paraId="1C856F07"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AI koordinátor každoročne vypracuje </w:t>
      </w:r>
      <w:r w:rsidRPr="00FB5C5F">
        <w:rPr>
          <w:rStyle w:val="Vrazn"/>
          <w:rFonts w:ascii="Raleway" w:hAnsi="Raleway"/>
          <w:color w:val="000000" w:themeColor="text1"/>
          <w:sz w:val="22"/>
          <w:szCs w:val="22"/>
        </w:rPr>
        <w:t>správu o stave AI gramotnosti</w:t>
      </w:r>
      <w:r w:rsidRPr="00FB5C5F">
        <w:rPr>
          <w:rFonts w:ascii="Raleway" w:hAnsi="Raleway"/>
          <w:color w:val="000000" w:themeColor="text1"/>
          <w:sz w:val="22"/>
          <w:szCs w:val="22"/>
        </w:rPr>
        <w:t xml:space="preserve"> v rámci orgánu verejnej správy, ktorá obsahuje:</w:t>
      </w:r>
    </w:p>
    <w:p w14:paraId="533260AB"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prehľad absolvovaných školení,</w:t>
      </w:r>
    </w:p>
    <w:p w14:paraId="4DC88696"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identifikáciu vzdelávacích potrieb jednotlivých útvarov,</w:t>
      </w:r>
    </w:p>
    <w:p w14:paraId="37ADF4E7"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návrhy na zlepšenie vzdelávacích programov,</w:t>
      </w:r>
    </w:p>
    <w:p w14:paraId="1C36E34E" w14:textId="77777777" w:rsidR="0040518E" w:rsidRPr="00FB5C5F" w:rsidRDefault="0040518E" w:rsidP="00E12698">
      <w:pPr>
        <w:pStyle w:val="Normlnywebov"/>
        <w:numPr>
          <w:ilvl w:val="2"/>
          <w:numId w:val="46"/>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lastRenderedPageBreak/>
        <w:t>plán odborného rozvoja na nasledujúci rok.</w:t>
      </w:r>
    </w:p>
    <w:p w14:paraId="25A07522" w14:textId="77777777" w:rsidR="0040518E"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zabezpečuje, aby pri všetkých školeniach a osvetových aktivitách boli zohľadnené princípy </w:t>
      </w:r>
      <w:r w:rsidRPr="00FB5C5F">
        <w:rPr>
          <w:rStyle w:val="Vrazn"/>
          <w:rFonts w:ascii="Raleway" w:hAnsi="Raleway"/>
          <w:color w:val="000000" w:themeColor="text1"/>
          <w:sz w:val="22"/>
          <w:szCs w:val="22"/>
        </w:rPr>
        <w:t>rovnosti prístupu</w:t>
      </w:r>
      <w:r w:rsidRPr="00FB5C5F">
        <w:rPr>
          <w:rFonts w:ascii="Raleway" w:hAnsi="Raleway"/>
          <w:color w:val="000000" w:themeColor="text1"/>
          <w:sz w:val="22"/>
          <w:szCs w:val="22"/>
        </w:rPr>
        <w:t xml:space="preserve">, </w:t>
      </w:r>
      <w:r w:rsidRPr="00FB5C5F">
        <w:rPr>
          <w:rStyle w:val="Vrazn"/>
          <w:rFonts w:ascii="Raleway" w:hAnsi="Raleway"/>
          <w:color w:val="000000" w:themeColor="text1"/>
          <w:sz w:val="22"/>
          <w:szCs w:val="22"/>
        </w:rPr>
        <w:t>nediskriminácie</w:t>
      </w:r>
      <w:r w:rsidRPr="00FB5C5F">
        <w:rPr>
          <w:rFonts w:ascii="Raleway" w:hAnsi="Raleway"/>
          <w:color w:val="000000" w:themeColor="text1"/>
          <w:sz w:val="22"/>
          <w:szCs w:val="22"/>
        </w:rPr>
        <w:t xml:space="preserve"> a </w:t>
      </w:r>
      <w:r w:rsidRPr="00FB5C5F">
        <w:rPr>
          <w:rStyle w:val="Vrazn"/>
          <w:rFonts w:ascii="Raleway" w:hAnsi="Raleway"/>
          <w:color w:val="000000" w:themeColor="text1"/>
          <w:sz w:val="22"/>
          <w:szCs w:val="22"/>
        </w:rPr>
        <w:t>dostupnosti</w:t>
      </w:r>
      <w:r w:rsidRPr="00FB5C5F">
        <w:rPr>
          <w:rFonts w:ascii="Raleway" w:hAnsi="Raleway"/>
          <w:color w:val="000000" w:themeColor="text1"/>
          <w:sz w:val="22"/>
          <w:szCs w:val="22"/>
        </w:rPr>
        <w:t xml:space="preserve"> pre všetkých zamestnancov vrátane osôb so zdravotným postihnutím alebo osobitnými potrebami.</w:t>
      </w:r>
    </w:p>
    <w:p w14:paraId="730CAA8E" w14:textId="59DDB422" w:rsidR="009D2483" w:rsidRPr="00FB5C5F" w:rsidRDefault="0040518E" w:rsidP="00E12698">
      <w:pPr>
        <w:pStyle w:val="Normlnywebov"/>
        <w:numPr>
          <w:ilvl w:val="1"/>
          <w:numId w:val="46"/>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Na podporu kultúry zodpovedného používania AI sa v rámci organizácie realizujú aj </w:t>
      </w:r>
      <w:r w:rsidRPr="00FB5C5F">
        <w:rPr>
          <w:rStyle w:val="Vrazn"/>
          <w:rFonts w:ascii="Raleway" w:hAnsi="Raleway"/>
          <w:color w:val="000000" w:themeColor="text1"/>
          <w:sz w:val="22"/>
          <w:szCs w:val="22"/>
        </w:rPr>
        <w:t>interné informačné kampane</w:t>
      </w:r>
      <w:r w:rsidRPr="00FB5C5F">
        <w:rPr>
          <w:rFonts w:ascii="Raleway" w:hAnsi="Raleway"/>
          <w:color w:val="000000" w:themeColor="text1"/>
          <w:sz w:val="22"/>
          <w:szCs w:val="22"/>
        </w:rPr>
        <w:t xml:space="preserve"> zamerané na etické aspekty, riziká automatizácie a posilňovanie ľudskej kontroly v rozhodovacích procesoch.</w:t>
      </w:r>
    </w:p>
    <w:p w14:paraId="698E924D" w14:textId="77777777" w:rsidR="005E20C6" w:rsidRPr="00FB5C5F" w:rsidRDefault="005E20C6" w:rsidP="005E20C6">
      <w:pPr>
        <w:pStyle w:val="Nadpis1"/>
        <w:spacing w:before="0" w:line="240" w:lineRule="auto"/>
        <w:ind w:left="-426"/>
        <w:rPr>
          <w:rFonts w:ascii="Raleway" w:hAnsi="Raleway"/>
          <w:color w:val="000000" w:themeColor="text1"/>
          <w:sz w:val="22"/>
          <w:szCs w:val="22"/>
          <w:lang w:val="sk-SK"/>
        </w:rPr>
      </w:pPr>
    </w:p>
    <w:p w14:paraId="47F802AB" w14:textId="5429FAFD"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Zodpovednosť, kontrola a dohľad</w:t>
      </w:r>
    </w:p>
    <w:p w14:paraId="24EFD9A8" w14:textId="77777777" w:rsidR="005E20C6" w:rsidRPr="00FB5C5F" w:rsidRDefault="005E20C6" w:rsidP="005E20C6">
      <w:pPr>
        <w:pStyle w:val="Normlnywebov"/>
        <w:spacing w:before="0" w:beforeAutospacing="0" w:after="0" w:afterAutospacing="0"/>
        <w:jc w:val="both"/>
        <w:rPr>
          <w:rFonts w:ascii="Raleway" w:hAnsi="Raleway"/>
          <w:color w:val="000000" w:themeColor="text1"/>
          <w:sz w:val="22"/>
          <w:szCs w:val="22"/>
        </w:rPr>
      </w:pPr>
    </w:p>
    <w:p w14:paraId="455652A4" w14:textId="1D8F7E60"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Za dodržiavanie tejto smernice, ako aj za zodpovedné, bezpečné a zákonné používanie systémov umelej inteligencie, </w:t>
      </w:r>
      <w:r w:rsidRPr="00FB5C5F">
        <w:rPr>
          <w:rStyle w:val="Vrazn"/>
          <w:rFonts w:ascii="Raleway" w:hAnsi="Raleway"/>
          <w:color w:val="000000" w:themeColor="text1"/>
          <w:sz w:val="22"/>
          <w:szCs w:val="22"/>
        </w:rPr>
        <w:t>nesie zodpovednosť vedúci orgánu verejnej správy</w:t>
      </w:r>
      <w:r w:rsidRPr="00FB5C5F">
        <w:rPr>
          <w:rFonts w:ascii="Raleway" w:hAnsi="Raleway"/>
          <w:color w:val="000000" w:themeColor="text1"/>
          <w:sz w:val="22"/>
          <w:szCs w:val="22"/>
        </w:rPr>
        <w:t xml:space="preserve">. Vedúci orgánu zabezpečuje, aby boli vytvorené organizačné, technické a personálne podmienky na plnenie všetkých povinností vyplývajúcich z tejto smernice, z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xml:space="preserve"> a z osobitných právnych predpisov.</w:t>
      </w:r>
    </w:p>
    <w:p w14:paraId="1403BC1A"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AI koordinátor</w:t>
      </w:r>
      <w:r w:rsidRPr="00FB5C5F">
        <w:rPr>
          <w:rFonts w:ascii="Raleway" w:hAnsi="Raleway"/>
          <w:color w:val="000000" w:themeColor="text1"/>
          <w:sz w:val="22"/>
          <w:szCs w:val="22"/>
        </w:rPr>
        <w:t xml:space="preserve"> je poverený vykonávaním </w:t>
      </w:r>
      <w:r w:rsidRPr="00FB5C5F">
        <w:rPr>
          <w:rStyle w:val="Vrazn"/>
          <w:rFonts w:ascii="Raleway" w:hAnsi="Raleway"/>
          <w:color w:val="000000" w:themeColor="text1"/>
          <w:sz w:val="22"/>
          <w:szCs w:val="22"/>
        </w:rPr>
        <w:t>prevádzkového dohľadu nad všetkými AI systémami</w:t>
      </w:r>
      <w:r w:rsidRPr="00FB5C5F">
        <w:rPr>
          <w:rFonts w:ascii="Raleway" w:hAnsi="Raleway"/>
          <w:color w:val="000000" w:themeColor="text1"/>
          <w:sz w:val="22"/>
          <w:szCs w:val="22"/>
        </w:rPr>
        <w:t xml:space="preserve"> používanými v rámci orgánu verejnej správy. Zodpovedá za:</w:t>
      </w:r>
    </w:p>
    <w:p w14:paraId="14205FE6" w14:textId="049A613C"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vedenie Registra AI systémov,</w:t>
      </w:r>
    </w:p>
    <w:p w14:paraId="53ED4FFC"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koordináciu schvaľovacích procesov, hodnotení rizík a auditov,</w:t>
      </w:r>
    </w:p>
    <w:p w14:paraId="488FEE88"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komunikáciu s vedením orgánu, dozornými a regulačnými orgánmi,</w:t>
      </w:r>
    </w:p>
    <w:p w14:paraId="481A7ED8" w14:textId="37F30740" w:rsidR="001F5A31" w:rsidRPr="00FB5C5F" w:rsidRDefault="00E11392"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sz w:val="22"/>
          <w:szCs w:val="22"/>
        </w:rPr>
        <w:t>realizáciu školení a odborných aktivít v súlade s článkom 10 tejto smernice</w:t>
      </w:r>
      <w:r w:rsidR="001F5A31" w:rsidRPr="00FB5C5F">
        <w:rPr>
          <w:rFonts w:ascii="Raleway" w:hAnsi="Raleway"/>
          <w:color w:val="000000" w:themeColor="text1"/>
          <w:sz w:val="22"/>
          <w:szCs w:val="22"/>
        </w:rPr>
        <w:t>,</w:t>
      </w:r>
    </w:p>
    <w:p w14:paraId="0CAC2EC5"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riešenie incidentov, kontrolu nápravných opatrení a aktualizáciu interných predpisov.</w:t>
      </w:r>
    </w:p>
    <w:p w14:paraId="5E8BEA30"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Útvar informačných technológií (IT)</w:t>
      </w:r>
      <w:r w:rsidRPr="00FB5C5F">
        <w:rPr>
          <w:rFonts w:ascii="Raleway" w:hAnsi="Raleway"/>
          <w:color w:val="000000" w:themeColor="text1"/>
          <w:sz w:val="22"/>
          <w:szCs w:val="22"/>
        </w:rPr>
        <w:t xml:space="preserve"> zodpovedá za technické riadenie, údržbu a bezpečnosť AI systémov, implementáciu aktualizácií, správu prístupov a kybernetickú ochranu. IT útvar spolupracuje s AI koordinátorom pri hodnotení rizík a zabezpečení technických auditov.</w:t>
      </w:r>
    </w:p>
    <w:p w14:paraId="2E904ED5"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Útvar bezpečnosti</w:t>
      </w:r>
      <w:r w:rsidRPr="00FB5C5F">
        <w:rPr>
          <w:rFonts w:ascii="Raleway" w:hAnsi="Raleway"/>
          <w:color w:val="000000" w:themeColor="text1"/>
          <w:sz w:val="22"/>
          <w:szCs w:val="22"/>
        </w:rPr>
        <w:t xml:space="preserve"> zodpovedá za dohľad nad informačnou a fyzickou bezpečnosťou systémov AI, vrátane kontroly opatrení podľa článku 8 tejto smernice. Zabezpečuje, aby systémy spĺňali požiadavky zákona o kybernetickej bezpečnosti a aby sa bezpečnostné incidenty riešili podľa interných bezpečnostných predpisov.</w:t>
      </w:r>
    </w:p>
    <w:p w14:paraId="60DF1BC9"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Útvar právnych služieb</w:t>
      </w:r>
      <w:r w:rsidRPr="00FB5C5F">
        <w:rPr>
          <w:rFonts w:ascii="Raleway" w:hAnsi="Raleway"/>
          <w:color w:val="000000" w:themeColor="text1"/>
          <w:sz w:val="22"/>
          <w:szCs w:val="22"/>
        </w:rPr>
        <w:t xml:space="preserve"> poskytuje metodickú a právnu podporu pri uplatňovaní tejto smernice, najmä pri:</w:t>
      </w:r>
    </w:p>
    <w:p w14:paraId="3936242C"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posudzovaní právnych základov pre používanie AI,</w:t>
      </w:r>
    </w:p>
    <w:p w14:paraId="5287EAF8"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posudzovaní zmlúv s poskytovateľmi a dodávateľmi AI systémov,</w:t>
      </w:r>
    </w:p>
    <w:p w14:paraId="20AD31B2"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riešení právnych rizík a zodpovednosti za rozhodnutia prijaté s podporou AI.</w:t>
      </w:r>
    </w:p>
    <w:p w14:paraId="0F37C4A9"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Interný audit</w:t>
      </w:r>
      <w:r w:rsidRPr="00FB5C5F">
        <w:rPr>
          <w:rFonts w:ascii="Raleway" w:hAnsi="Raleway"/>
          <w:color w:val="000000" w:themeColor="text1"/>
          <w:sz w:val="22"/>
          <w:szCs w:val="22"/>
        </w:rPr>
        <w:t xml:space="preserve"> orgánu verejnej správy vykonáva </w:t>
      </w:r>
      <w:r w:rsidRPr="00FB5C5F">
        <w:rPr>
          <w:rStyle w:val="Vrazn"/>
          <w:rFonts w:ascii="Raleway" w:hAnsi="Raleway"/>
          <w:color w:val="000000" w:themeColor="text1"/>
          <w:sz w:val="22"/>
          <w:szCs w:val="22"/>
        </w:rPr>
        <w:t>pravidelné a mimoriadne kontroly dodržiavania tejto smernice</w:t>
      </w:r>
      <w:r w:rsidRPr="00FB5C5F">
        <w:rPr>
          <w:rFonts w:ascii="Raleway" w:hAnsi="Raleway"/>
          <w:color w:val="000000" w:themeColor="text1"/>
          <w:sz w:val="22"/>
          <w:szCs w:val="22"/>
        </w:rPr>
        <w:t xml:space="preserve"> a predpisov o používaní AI. Audit posudzuje najmä:</w:t>
      </w:r>
    </w:p>
    <w:p w14:paraId="53D1655E"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plnenie povinností v oblasti kategorizácie rizík, hodnotenia zhody a registrácie,</w:t>
      </w:r>
    </w:p>
    <w:p w14:paraId="2310BD2C"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úroveň ochrany údajov, bezpečnosti a transparentnosti systémov,</w:t>
      </w:r>
    </w:p>
    <w:p w14:paraId="5259448A"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efektívnosť školení a systému interného dohľadu,</w:t>
      </w:r>
    </w:p>
    <w:p w14:paraId="7A557431"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kvalitu vedenia záznamov a dokumentácie o prevádzke AI.</w:t>
      </w:r>
    </w:p>
    <w:p w14:paraId="210FB7C0"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Výsledky interných auditov sa spracúvajú do </w:t>
      </w:r>
      <w:r w:rsidRPr="00FB5C5F">
        <w:rPr>
          <w:rStyle w:val="Vrazn"/>
          <w:rFonts w:ascii="Raleway" w:hAnsi="Raleway"/>
          <w:color w:val="000000" w:themeColor="text1"/>
          <w:sz w:val="22"/>
          <w:szCs w:val="22"/>
        </w:rPr>
        <w:t>Správy o stave riadenia AI systémov</w:t>
      </w:r>
      <w:r w:rsidRPr="00FB5C5F">
        <w:rPr>
          <w:rFonts w:ascii="Raleway" w:hAnsi="Raleway"/>
          <w:color w:val="000000" w:themeColor="text1"/>
          <w:sz w:val="22"/>
          <w:szCs w:val="22"/>
        </w:rPr>
        <w:t>, ktorá obsahuje:</w:t>
      </w:r>
    </w:p>
    <w:p w14:paraId="452DEA35"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zistené nedostatky,</w:t>
      </w:r>
    </w:p>
    <w:p w14:paraId="2BAA9228"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návrhy na nápravné opatrenia,</w:t>
      </w:r>
    </w:p>
    <w:p w14:paraId="78FFA860"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odporúčania na aktualizáciu interných predpisov,</w:t>
      </w:r>
    </w:p>
    <w:p w14:paraId="1D723A32"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termíny a zodpovedné osoby za plnenie opatrení.</w:t>
      </w:r>
    </w:p>
    <w:p w14:paraId="2D95F8B2" w14:textId="77777777" w:rsidR="001F5A31" w:rsidRPr="00FB5C5F" w:rsidRDefault="001F5A31" w:rsidP="00E12698">
      <w:pPr>
        <w:pStyle w:val="Normlnywebov"/>
        <w:spacing w:before="0" w:beforeAutospacing="0" w:after="0" w:afterAutospacing="0"/>
        <w:jc w:val="both"/>
        <w:rPr>
          <w:rFonts w:ascii="Raleway" w:hAnsi="Raleway"/>
          <w:color w:val="000000" w:themeColor="text1"/>
          <w:sz w:val="22"/>
          <w:szCs w:val="22"/>
        </w:rPr>
      </w:pPr>
      <w:r w:rsidRPr="00FB5C5F">
        <w:rPr>
          <w:rFonts w:ascii="Raleway" w:hAnsi="Raleway"/>
          <w:color w:val="000000" w:themeColor="text1"/>
          <w:sz w:val="22"/>
          <w:szCs w:val="22"/>
        </w:rPr>
        <w:lastRenderedPageBreak/>
        <w:t>Správa sa predkladá vedeniu orgánu verejnej správy a je záväzným podkladom pre riadiace rozhodnutia.</w:t>
      </w:r>
    </w:p>
    <w:p w14:paraId="5C613E7B"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Ak audit alebo kontrola odhalí porušenie tejto smernice, nedodržanie povinností, nesprávne používanie systému AI alebo neetické správanie, vedúci orgánu verejnej správy je povinný prijať </w:t>
      </w:r>
      <w:r w:rsidRPr="00FB5C5F">
        <w:rPr>
          <w:rStyle w:val="Vrazn"/>
          <w:rFonts w:ascii="Raleway" w:hAnsi="Raleway"/>
          <w:color w:val="000000" w:themeColor="text1"/>
          <w:sz w:val="22"/>
          <w:szCs w:val="22"/>
        </w:rPr>
        <w:t>nápravné a disciplinárne opatrenia</w:t>
      </w:r>
      <w:r w:rsidRPr="00FB5C5F">
        <w:rPr>
          <w:rFonts w:ascii="Raleway" w:hAnsi="Raleway"/>
          <w:color w:val="000000" w:themeColor="text1"/>
          <w:sz w:val="22"/>
          <w:szCs w:val="22"/>
        </w:rPr>
        <w:t>. V prípade závažného porušenia s právnymi dôsledkami je povinný informovať príslušné dozorné orgány alebo orgány činné v trestnom konaní.</w:t>
      </w:r>
    </w:p>
    <w:p w14:paraId="11C3FAB6"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zabezpečiť </w:t>
      </w:r>
      <w:r w:rsidRPr="00FB5C5F">
        <w:rPr>
          <w:rStyle w:val="Vrazn"/>
          <w:rFonts w:ascii="Raleway" w:hAnsi="Raleway"/>
          <w:color w:val="000000" w:themeColor="text1"/>
          <w:sz w:val="22"/>
          <w:szCs w:val="22"/>
        </w:rPr>
        <w:t>nezávislý dohľad</w:t>
      </w:r>
      <w:r w:rsidRPr="00FB5C5F">
        <w:rPr>
          <w:rFonts w:ascii="Raleway" w:hAnsi="Raleway"/>
          <w:color w:val="000000" w:themeColor="text1"/>
          <w:sz w:val="22"/>
          <w:szCs w:val="22"/>
        </w:rPr>
        <w:t xml:space="preserve"> nad používaním AI systémov, najmä prostredníctvom:</w:t>
      </w:r>
    </w:p>
    <w:p w14:paraId="095015F1"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nezávislého hodnotenia FRIA alebo DPIA vykonávaného treťou stranou,</w:t>
      </w:r>
    </w:p>
    <w:p w14:paraId="41E068DF"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externej certifikácie alebo auditu pre vysokorizikové systémy,</w:t>
      </w:r>
    </w:p>
    <w:p w14:paraId="788F7AD3"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konzultácie s odbornými a etickými komisiami,</w:t>
      </w:r>
    </w:p>
    <w:p w14:paraId="5B7DC0E3"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spolupráce s dozornými orgánmi podľa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w:t>
      </w:r>
    </w:p>
    <w:p w14:paraId="00D01934"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Vedúci orgánu verejnej správy je zodpovedný za pravidelné informovanie zriaďovateľa, nadriadeného orgánu alebo verejnosti o stave implementácie tejto smernice, plnení povinností a zlepšovaní riadenia umelej inteligencie vo verejnej správe.</w:t>
      </w:r>
    </w:p>
    <w:p w14:paraId="38E578EE"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sa počas výkonu kontroly alebo auditu preukáže, že niektorý AI systém predstavuje neprimerané riziko alebo nie je v súlade s právnymi požiadavkami, vedenie orgánu verejnej správy je oprávnené pozastaviť jeho prevádzku alebo nariadiť jeho vyradenie z používania.</w:t>
      </w:r>
    </w:p>
    <w:p w14:paraId="29AD007F" w14:textId="77777777" w:rsidR="001F5A31" w:rsidRPr="00FB5C5F" w:rsidRDefault="001F5A31" w:rsidP="00E12698">
      <w:pPr>
        <w:pStyle w:val="Normlnywebov"/>
        <w:numPr>
          <w:ilvl w:val="1"/>
          <w:numId w:val="47"/>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je povinný vytvoriť </w:t>
      </w:r>
      <w:r w:rsidRPr="00FB5C5F">
        <w:rPr>
          <w:rStyle w:val="Vrazn"/>
          <w:rFonts w:ascii="Raleway" w:hAnsi="Raleway"/>
          <w:color w:val="000000" w:themeColor="text1"/>
          <w:sz w:val="22"/>
          <w:szCs w:val="22"/>
        </w:rPr>
        <w:t>mechanizmus priebežného dohľadu</w:t>
      </w:r>
      <w:r w:rsidRPr="00FB5C5F">
        <w:rPr>
          <w:rFonts w:ascii="Raleway" w:hAnsi="Raleway"/>
          <w:color w:val="000000" w:themeColor="text1"/>
          <w:sz w:val="22"/>
          <w:szCs w:val="22"/>
        </w:rPr>
        <w:t>, ktorý umožní AI koordinátorovi a internému auditu pravidelne vyhodnocovať:</w:t>
      </w:r>
    </w:p>
    <w:p w14:paraId="45A31BD3"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súlad s etickými princípmi a zásadami dôveryhodnej AI,</w:t>
      </w:r>
    </w:p>
    <w:p w14:paraId="1F9C6070"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efektívnosť opatrení na riadenie rizík,</w:t>
      </w:r>
    </w:p>
    <w:p w14:paraId="7D1B890B" w14:textId="77777777"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kvalitu správy údajov,</w:t>
      </w:r>
    </w:p>
    <w:p w14:paraId="0A200455" w14:textId="1597D6E3" w:rsidR="001F5A31" w:rsidRPr="00FB5C5F" w:rsidRDefault="001F5A31" w:rsidP="00E12698">
      <w:pPr>
        <w:pStyle w:val="Normlnywebov"/>
        <w:numPr>
          <w:ilvl w:val="2"/>
          <w:numId w:val="47"/>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úroveň transparentnosti a </w:t>
      </w:r>
      <w:proofErr w:type="spellStart"/>
      <w:r w:rsidRPr="00FB5C5F">
        <w:rPr>
          <w:rFonts w:ascii="Raleway" w:hAnsi="Raleway"/>
          <w:color w:val="000000" w:themeColor="text1"/>
          <w:sz w:val="22"/>
          <w:szCs w:val="22"/>
        </w:rPr>
        <w:t>vysvetliteľnosti</w:t>
      </w:r>
      <w:proofErr w:type="spellEnd"/>
      <w:r w:rsidRPr="00FB5C5F">
        <w:rPr>
          <w:rFonts w:ascii="Raleway" w:hAnsi="Raleway"/>
          <w:color w:val="000000" w:themeColor="text1"/>
          <w:sz w:val="22"/>
          <w:szCs w:val="22"/>
        </w:rPr>
        <w:t xml:space="preserve"> rozhodovacích procesov.</w:t>
      </w:r>
    </w:p>
    <w:p w14:paraId="34B98770" w14:textId="77777777" w:rsidR="005E20C6" w:rsidRPr="00FB5C5F" w:rsidRDefault="005E20C6" w:rsidP="005E20C6">
      <w:pPr>
        <w:pStyle w:val="Nadpis1"/>
        <w:spacing w:before="0" w:line="240" w:lineRule="auto"/>
        <w:ind w:left="-426"/>
        <w:rPr>
          <w:rFonts w:ascii="Raleway" w:hAnsi="Raleway"/>
          <w:color w:val="000000" w:themeColor="text1"/>
          <w:sz w:val="22"/>
          <w:szCs w:val="22"/>
          <w:lang w:val="sk-SK"/>
        </w:rPr>
      </w:pPr>
    </w:p>
    <w:p w14:paraId="55D77948" w14:textId="5B750E7C" w:rsidR="009D2483" w:rsidRPr="00FB5C5F" w:rsidRDefault="00000000" w:rsidP="00E12698">
      <w:pPr>
        <w:pStyle w:val="Nadpis1"/>
        <w:numPr>
          <w:ilvl w:val="0"/>
          <w:numId w:val="10"/>
        </w:numPr>
        <w:spacing w:before="0" w:line="240" w:lineRule="auto"/>
        <w:ind w:left="-426" w:hanging="425"/>
        <w:rPr>
          <w:rFonts w:ascii="Raleway" w:hAnsi="Raleway"/>
          <w:color w:val="000000" w:themeColor="text1"/>
          <w:sz w:val="22"/>
          <w:szCs w:val="22"/>
          <w:lang w:val="sk-SK"/>
        </w:rPr>
      </w:pPr>
      <w:r w:rsidRPr="00FB5C5F">
        <w:rPr>
          <w:rFonts w:ascii="Raleway" w:hAnsi="Raleway"/>
          <w:color w:val="000000" w:themeColor="text1"/>
          <w:sz w:val="22"/>
          <w:szCs w:val="22"/>
          <w:lang w:val="sk-SK"/>
        </w:rPr>
        <w:t>Obstarávanie, vývoj a integrácia AI systémov</w:t>
      </w:r>
    </w:p>
    <w:p w14:paraId="33DDC67A" w14:textId="77777777" w:rsidR="001F5A31" w:rsidRPr="00FB5C5F" w:rsidRDefault="001F5A31" w:rsidP="00E12698">
      <w:pPr>
        <w:spacing w:after="0" w:line="240" w:lineRule="auto"/>
        <w:rPr>
          <w:rFonts w:ascii="Raleway" w:hAnsi="Raleway"/>
          <w:b/>
          <w:color w:val="000000" w:themeColor="text1"/>
          <w:lang w:val="sk-SK"/>
        </w:rPr>
      </w:pPr>
    </w:p>
    <w:p w14:paraId="6E6716A0"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Pri obstarávaní systémov umelej inteligencie je orgán verejnej správy povinný postupovať v súlade so zákonom č. 343/2015 Z. z. o verejnom obstarávaní a zároveň zabezpečiť, aby boli v súťažných podkladoch a zmluvách jasne definované požiadavky na </w:t>
      </w:r>
      <w:r w:rsidRPr="00FB5C5F">
        <w:rPr>
          <w:rStyle w:val="Vrazn"/>
          <w:rFonts w:ascii="Raleway" w:hAnsi="Raleway"/>
          <w:color w:val="000000" w:themeColor="text1"/>
          <w:sz w:val="22"/>
          <w:szCs w:val="22"/>
        </w:rPr>
        <w:t xml:space="preserve">zákonnosť, bezpečnosť, </w:t>
      </w:r>
      <w:proofErr w:type="spellStart"/>
      <w:r w:rsidRPr="00FB5C5F">
        <w:rPr>
          <w:rStyle w:val="Vrazn"/>
          <w:rFonts w:ascii="Raleway" w:hAnsi="Raleway"/>
          <w:color w:val="000000" w:themeColor="text1"/>
          <w:sz w:val="22"/>
          <w:szCs w:val="22"/>
        </w:rPr>
        <w:t>auditovateľnosť</w:t>
      </w:r>
      <w:proofErr w:type="spellEnd"/>
      <w:r w:rsidRPr="00FB5C5F">
        <w:rPr>
          <w:rStyle w:val="Vrazn"/>
          <w:rFonts w:ascii="Raleway" w:hAnsi="Raleway"/>
          <w:color w:val="000000" w:themeColor="text1"/>
          <w:sz w:val="22"/>
          <w:szCs w:val="22"/>
        </w:rPr>
        <w:t>, ochranu údajov a etické štandardy</w:t>
      </w:r>
      <w:r w:rsidRPr="00FB5C5F">
        <w:rPr>
          <w:rFonts w:ascii="Raleway" w:hAnsi="Raleway"/>
          <w:color w:val="000000" w:themeColor="text1"/>
          <w:sz w:val="22"/>
          <w:szCs w:val="22"/>
        </w:rPr>
        <w:t xml:space="preserve"> používania AI.</w:t>
      </w:r>
    </w:p>
    <w:p w14:paraId="3219BDE1"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Každá zmluva uzavretá s dodávateľom AI systému musí obsahovať najmä:</w:t>
      </w:r>
    </w:p>
    <w:p w14:paraId="0FA77111" w14:textId="38BB621D"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vyhlásenie dodávateľa o zhode s požiadavkami nariadenia (EÚ) 2024/1689 – Akt o umelej inteligencii,</w:t>
      </w:r>
    </w:p>
    <w:p w14:paraId="6DD8F477"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povinnosť poskytovať úplnú technickú dokumentáciu systému,</w:t>
      </w:r>
    </w:p>
    <w:p w14:paraId="70A20A90"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záruku spolupráce pri auditoch, incidentoch a vyšetrovaniach,</w:t>
      </w:r>
    </w:p>
    <w:p w14:paraId="01838EF7"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ustanovenia o duševnom vlastníctve a licenčných právach,</w:t>
      </w:r>
    </w:p>
    <w:p w14:paraId="4D04FC88"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zodpovednosť za škody spôsobené nesprávnou činnosťou systému,</w:t>
      </w:r>
    </w:p>
    <w:p w14:paraId="0ACFF0EC"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povinnosť dodávateľa zabezpečiť aktualizácie a technickú podporu počas životného cyklu systému,</w:t>
      </w:r>
    </w:p>
    <w:p w14:paraId="5AC7DE3F"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podmienky ukončenia používania systému a prenosu dát po skončení zmluvy.</w:t>
      </w:r>
    </w:p>
    <w:p w14:paraId="5DFECEA9"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Pred začatím obstarávania AI systému je povinné vypracovať </w:t>
      </w:r>
      <w:r w:rsidRPr="00FB5C5F">
        <w:rPr>
          <w:rStyle w:val="Vrazn"/>
          <w:rFonts w:ascii="Raleway" w:hAnsi="Raleway"/>
          <w:color w:val="000000" w:themeColor="text1"/>
          <w:sz w:val="22"/>
          <w:szCs w:val="22"/>
        </w:rPr>
        <w:t>Analýzu potrieb a rizík</w:t>
      </w:r>
      <w:r w:rsidRPr="00FB5C5F">
        <w:rPr>
          <w:rFonts w:ascii="Raleway" w:hAnsi="Raleway"/>
          <w:color w:val="000000" w:themeColor="text1"/>
          <w:sz w:val="22"/>
          <w:szCs w:val="22"/>
        </w:rPr>
        <w:t>, ktorá posúdi:</w:t>
      </w:r>
    </w:p>
    <w:p w14:paraId="765405BE"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účel a prínos plánovaného systému,</w:t>
      </w:r>
    </w:p>
    <w:p w14:paraId="00C3C86A"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dostupné riešenia na trhu,</w:t>
      </w:r>
    </w:p>
    <w:p w14:paraId="6AF44BE8"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kategóriu rizika podľa článku 5 tejto smernice,</w:t>
      </w:r>
    </w:p>
    <w:p w14:paraId="0349595A"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lastRenderedPageBreak/>
        <w:t>predpokladané finančné a personálne náklady,</w:t>
      </w:r>
    </w:p>
    <w:p w14:paraId="65AC0E2E"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požiadavky na </w:t>
      </w:r>
      <w:proofErr w:type="spellStart"/>
      <w:r w:rsidRPr="00FB5C5F">
        <w:rPr>
          <w:rFonts w:ascii="Raleway" w:hAnsi="Raleway"/>
          <w:color w:val="000000" w:themeColor="text1"/>
          <w:sz w:val="22"/>
          <w:szCs w:val="22"/>
        </w:rPr>
        <w:t>interoperabilitu</w:t>
      </w:r>
      <w:proofErr w:type="spellEnd"/>
      <w:r w:rsidRPr="00FB5C5F">
        <w:rPr>
          <w:rFonts w:ascii="Raleway" w:hAnsi="Raleway"/>
          <w:color w:val="000000" w:themeColor="text1"/>
          <w:sz w:val="22"/>
          <w:szCs w:val="22"/>
        </w:rPr>
        <w:t xml:space="preserve"> s existujúcimi informačnými systémami,</w:t>
      </w:r>
    </w:p>
    <w:p w14:paraId="6D5CB7F5"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právne a etické aspekty používania systému.</w:t>
      </w:r>
    </w:p>
    <w:p w14:paraId="7A6D5FF8"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Ochrana údajov, kybernetická bezpečnosť a etické aspekty musia byť zohľadnené už vo fáze návrhu systému, nie až po jeho vytvorení.</w:t>
      </w:r>
    </w:p>
    <w:p w14:paraId="302B4CA1"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Vývojový proces AI systému musí byť rozdelený do jasne definovaných fáz:</w:t>
      </w:r>
    </w:p>
    <w:p w14:paraId="4EF16454"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návrh a špecifikácia účelu,</w:t>
      </w:r>
    </w:p>
    <w:p w14:paraId="38A819FD"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vývoj a testovanie algoritmov,</w:t>
      </w:r>
    </w:p>
    <w:p w14:paraId="249164A4"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validácia a overenie výsledkov,</w:t>
      </w:r>
    </w:p>
    <w:p w14:paraId="102FD954"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dokumentácia a interné schválenie,</w:t>
      </w:r>
    </w:p>
    <w:p w14:paraId="4547E8A0"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pilotná prevádzka a hodnotenie rizík,</w:t>
      </w:r>
    </w:p>
    <w:p w14:paraId="6BBDFB26"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finálne schválenie a registrácia systému podľa článku 6.</w:t>
      </w:r>
    </w:p>
    <w:p w14:paraId="25712CAF"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Každá fáza vývoja musí byť </w:t>
      </w:r>
      <w:r w:rsidRPr="00FB5C5F">
        <w:rPr>
          <w:rStyle w:val="Vrazn"/>
          <w:rFonts w:ascii="Raleway" w:hAnsi="Raleway"/>
          <w:color w:val="000000" w:themeColor="text1"/>
          <w:sz w:val="22"/>
          <w:szCs w:val="22"/>
        </w:rPr>
        <w:t>zdokumentovaná</w:t>
      </w:r>
      <w:r w:rsidRPr="00FB5C5F">
        <w:rPr>
          <w:rFonts w:ascii="Raleway" w:hAnsi="Raleway"/>
          <w:color w:val="000000" w:themeColor="text1"/>
          <w:sz w:val="22"/>
          <w:szCs w:val="22"/>
        </w:rPr>
        <w:t xml:space="preserve"> a overená zodpovednou osobou. Dokumentácia musí obsahovať opis použitých dát, spôsob ich získania, kritériá výberu, modelové algoritmy, verzie softvéru, výsledky testovania, hodnotenie presnosti a záznam o vykonaní etickej kontroly.</w:t>
      </w:r>
    </w:p>
    <w:p w14:paraId="662AE029"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Pred uvedením systému do ostrej prevádzky sa vykonáva </w:t>
      </w:r>
      <w:r w:rsidRPr="00FB5C5F">
        <w:rPr>
          <w:rStyle w:val="Vrazn"/>
          <w:rFonts w:ascii="Raleway" w:hAnsi="Raleway"/>
          <w:color w:val="000000" w:themeColor="text1"/>
          <w:sz w:val="22"/>
          <w:szCs w:val="22"/>
        </w:rPr>
        <w:t>testovacia integrácia</w:t>
      </w:r>
      <w:r w:rsidRPr="00FB5C5F">
        <w:rPr>
          <w:rFonts w:ascii="Raleway" w:hAnsi="Raleway"/>
          <w:color w:val="000000" w:themeColor="text1"/>
          <w:sz w:val="22"/>
          <w:szCs w:val="22"/>
        </w:rPr>
        <w:t xml:space="preserve"> v kontrolovanom prostredí, ktorá overí:</w:t>
      </w:r>
    </w:p>
    <w:p w14:paraId="2732EAA7"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kompatibilitu systému s internou infraštruktúrou,</w:t>
      </w:r>
    </w:p>
    <w:p w14:paraId="097D3C24"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funkčnosť a výkon algoritmov,</w:t>
      </w:r>
    </w:p>
    <w:p w14:paraId="2D7F4BC2"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ochranu údajov a prístupové mechanizmy,</w:t>
      </w:r>
    </w:p>
    <w:p w14:paraId="2903387F"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odolnosť voči chybám, kybernetickým hrozbám a manipulácii,</w:t>
      </w:r>
    </w:p>
    <w:p w14:paraId="3AC43FCA"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správnu kategorizáciu rizika a funkčnosť </w:t>
      </w:r>
      <w:proofErr w:type="spellStart"/>
      <w:r w:rsidRPr="00FB5C5F">
        <w:rPr>
          <w:rFonts w:ascii="Raleway" w:hAnsi="Raleway"/>
          <w:color w:val="000000" w:themeColor="text1"/>
          <w:sz w:val="22"/>
          <w:szCs w:val="22"/>
        </w:rPr>
        <w:t>dohľadových</w:t>
      </w:r>
      <w:proofErr w:type="spellEnd"/>
      <w:r w:rsidRPr="00FB5C5F">
        <w:rPr>
          <w:rFonts w:ascii="Raleway" w:hAnsi="Raleway"/>
          <w:color w:val="000000" w:themeColor="text1"/>
          <w:sz w:val="22"/>
          <w:szCs w:val="22"/>
        </w:rPr>
        <w:t xml:space="preserve"> mechanizmov.</w:t>
      </w:r>
    </w:p>
    <w:p w14:paraId="4D38B4D9"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AI systém možno nasadiť do ostrej prevádzky len po úspešnom absolvovaní testovacej fázy, vypracovaní </w:t>
      </w:r>
      <w:r w:rsidRPr="00FB5C5F">
        <w:rPr>
          <w:rStyle w:val="Vrazn"/>
          <w:rFonts w:ascii="Raleway" w:hAnsi="Raleway"/>
          <w:color w:val="000000" w:themeColor="text1"/>
          <w:sz w:val="22"/>
          <w:szCs w:val="22"/>
        </w:rPr>
        <w:t>Správy o overení systému</w:t>
      </w:r>
      <w:r w:rsidRPr="00FB5C5F">
        <w:rPr>
          <w:rFonts w:ascii="Raleway" w:hAnsi="Raleway"/>
          <w:color w:val="000000" w:themeColor="text1"/>
          <w:sz w:val="22"/>
          <w:szCs w:val="22"/>
        </w:rPr>
        <w:t xml:space="preserve"> a po schválení AI koordinátorom a vedením orgánu verejnej správy.</w:t>
      </w:r>
    </w:p>
    <w:p w14:paraId="7FAA7D2D"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Pri integrácii externých alebo cloudových riešení umelej inteligencie musí orgán verejnej správy zabezpečiť:</w:t>
      </w:r>
    </w:p>
    <w:p w14:paraId="4805AF0D"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lokalizáciu dát v súlade s právnymi predpismi EÚ,</w:t>
      </w:r>
    </w:p>
    <w:p w14:paraId="7E1A35BE"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bezpečnostné štandardy na úrovni ISO/IEC 27001 alebo rovnocenné,</w:t>
      </w:r>
    </w:p>
    <w:p w14:paraId="7891EEAD"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jasné určenie zodpovednosti za správu dát a prístupové oprávnenia,</w:t>
      </w:r>
    </w:p>
    <w:p w14:paraId="22704364"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možnosť vykonávať audity a kontrolu nad spracúvaním údajov,</w:t>
      </w:r>
    </w:p>
    <w:p w14:paraId="18C1C0B5" w14:textId="77777777" w:rsidR="00AB7FFC" w:rsidRPr="00FB5C5F" w:rsidRDefault="00AB7FFC" w:rsidP="00E12698">
      <w:pPr>
        <w:pStyle w:val="Normlnywebov"/>
        <w:numPr>
          <w:ilvl w:val="2"/>
          <w:numId w:val="48"/>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zmluvné zakotvenie povinnosti poskytovateľa spolupracovať pri riešení incidentov.</w:t>
      </w:r>
    </w:p>
    <w:p w14:paraId="60E65818"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Ak je systém vyvíjaný v spolupráci s externým partnerom (napr. univerzitou, výskumnou inštitúciou alebo technologickým podnikom), orgán verejnej správy je povinný zabezpečiť, aby projekt rešpektoval zásady verejného záujmu, ochrany údajov a spravodlivej licenčnej politiky. Spolupráca musí byť upravená zmluvou, ktorá určuje zodpovednosti, vlastnícke práva a proces schvaľovania výstupov.</w:t>
      </w:r>
    </w:p>
    <w:p w14:paraId="28EC29C2" w14:textId="77777777" w:rsidR="00AB7FFC" w:rsidRPr="00FB5C5F" w:rsidRDefault="00AB7FFC" w:rsidP="00E12698">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Všetky nové alebo modifikované AI systémy musia prejsť </w:t>
      </w:r>
      <w:r w:rsidRPr="00FB5C5F">
        <w:rPr>
          <w:rStyle w:val="Vrazn"/>
          <w:rFonts w:ascii="Raleway" w:hAnsi="Raleway"/>
          <w:color w:val="000000" w:themeColor="text1"/>
          <w:sz w:val="22"/>
          <w:szCs w:val="22"/>
        </w:rPr>
        <w:t>interným hodnotením kompatibility a vplyvu na existujúce procesy</w:t>
      </w:r>
      <w:r w:rsidRPr="00FB5C5F">
        <w:rPr>
          <w:rFonts w:ascii="Raleway" w:hAnsi="Raleway"/>
          <w:color w:val="000000" w:themeColor="text1"/>
          <w:sz w:val="22"/>
          <w:szCs w:val="22"/>
        </w:rPr>
        <w:t>. Ak systém zásadne mení rozhodovacie postupy, orgán verejnej správy je povinný aktualizovať príslušné vnútorné predpisy a pracovné postupy.</w:t>
      </w:r>
    </w:p>
    <w:p w14:paraId="68EDF082" w14:textId="77777777" w:rsidR="00E11392" w:rsidRPr="00FB5C5F" w:rsidRDefault="00AB7FFC" w:rsidP="00E11392">
      <w:pPr>
        <w:pStyle w:val="Normlnywebov"/>
        <w:numPr>
          <w:ilvl w:val="1"/>
          <w:numId w:val="48"/>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V prípade, že sa obstarávanie alebo vývoj systému realizuje prostredníctvom </w:t>
      </w:r>
      <w:r w:rsidRPr="00FB5C5F">
        <w:rPr>
          <w:rStyle w:val="Vrazn"/>
          <w:rFonts w:ascii="Raleway" w:hAnsi="Raleway"/>
          <w:color w:val="000000" w:themeColor="text1"/>
          <w:sz w:val="22"/>
          <w:szCs w:val="22"/>
        </w:rPr>
        <w:t>projektu financovaného z verejných zdrojov alebo fondov EÚ</w:t>
      </w:r>
      <w:r w:rsidRPr="00FB5C5F">
        <w:rPr>
          <w:rFonts w:ascii="Raleway" w:hAnsi="Raleway"/>
          <w:color w:val="000000" w:themeColor="text1"/>
          <w:sz w:val="22"/>
          <w:szCs w:val="22"/>
        </w:rPr>
        <w:t>, musí orgán verejnej správy dodržiavať osobitné požiadavky poskytovateľa financovania vrátane povinnosti predložiť analýzu rizík, hodnotenie vplyvu a preukázať dodržiavanie zásad etiky a transparentnosti..</w:t>
      </w:r>
    </w:p>
    <w:p w14:paraId="62984A60" w14:textId="77777777" w:rsidR="00E11392" w:rsidRPr="00FB5C5F" w:rsidRDefault="00E11392" w:rsidP="00E11392">
      <w:pPr>
        <w:pStyle w:val="Normlnywebov"/>
        <w:spacing w:before="0" w:beforeAutospacing="0" w:after="0" w:afterAutospacing="0"/>
        <w:jc w:val="both"/>
        <w:rPr>
          <w:rFonts w:ascii="Raleway" w:hAnsi="Raleway"/>
          <w:color w:val="000000" w:themeColor="text1"/>
          <w:sz w:val="22"/>
          <w:szCs w:val="22"/>
        </w:rPr>
      </w:pPr>
    </w:p>
    <w:p w14:paraId="06A82B26" w14:textId="03655F66" w:rsidR="009D2483" w:rsidRPr="00FB5C5F" w:rsidRDefault="00FB5C5F" w:rsidP="00E11392">
      <w:pPr>
        <w:pStyle w:val="Normlnywebov"/>
        <w:numPr>
          <w:ilvl w:val="0"/>
          <w:numId w:val="10"/>
        </w:numPr>
        <w:spacing w:before="0" w:beforeAutospacing="0" w:after="0" w:afterAutospacing="0"/>
        <w:ind w:left="-567"/>
        <w:jc w:val="both"/>
        <w:rPr>
          <w:rFonts w:ascii="Raleway" w:hAnsi="Raleway"/>
          <w:b/>
          <w:bCs/>
          <w:color w:val="000000" w:themeColor="text1"/>
          <w:sz w:val="22"/>
          <w:szCs w:val="22"/>
        </w:rPr>
      </w:pPr>
      <w:r>
        <w:rPr>
          <w:rFonts w:ascii="Raleway" w:hAnsi="Raleway"/>
          <w:b/>
          <w:bCs/>
          <w:color w:val="000000" w:themeColor="text1"/>
          <w:sz w:val="22"/>
          <w:szCs w:val="22"/>
        </w:rPr>
        <w:br w:type="column"/>
      </w:r>
      <w:r w:rsidR="005E20C6" w:rsidRPr="00FB5C5F">
        <w:rPr>
          <w:rFonts w:ascii="Raleway" w:hAnsi="Raleway"/>
          <w:b/>
          <w:bCs/>
          <w:color w:val="000000" w:themeColor="text1"/>
          <w:sz w:val="22"/>
          <w:szCs w:val="22"/>
        </w:rPr>
        <w:lastRenderedPageBreak/>
        <w:t>Revízia, hodnotenie a aktualizácia smernice</w:t>
      </w:r>
    </w:p>
    <w:p w14:paraId="256BE5F8" w14:textId="77777777" w:rsidR="00AB7FFC" w:rsidRPr="00FB5C5F" w:rsidRDefault="00AB7FFC" w:rsidP="00E12698">
      <w:pPr>
        <w:spacing w:after="0" w:line="240" w:lineRule="auto"/>
        <w:rPr>
          <w:rFonts w:ascii="Raleway" w:hAnsi="Raleway"/>
          <w:color w:val="000000" w:themeColor="text1"/>
          <w:lang w:val="sk-SK"/>
        </w:rPr>
      </w:pPr>
    </w:p>
    <w:p w14:paraId="5AD9F433"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Táto smernica podlieha </w:t>
      </w:r>
      <w:r w:rsidRPr="00FB5C5F">
        <w:rPr>
          <w:rStyle w:val="Vrazn"/>
          <w:rFonts w:ascii="Raleway" w:hAnsi="Raleway"/>
          <w:color w:val="000000" w:themeColor="text1"/>
          <w:sz w:val="22"/>
          <w:szCs w:val="22"/>
        </w:rPr>
        <w:t>pravidelnej revízii a hodnoteniu účinnosti</w:t>
      </w:r>
      <w:r w:rsidRPr="00FB5C5F">
        <w:rPr>
          <w:rFonts w:ascii="Raleway" w:hAnsi="Raleway"/>
          <w:color w:val="000000" w:themeColor="text1"/>
          <w:sz w:val="22"/>
          <w:szCs w:val="22"/>
        </w:rPr>
        <w:t xml:space="preserve"> najmenej raz ročne, a to v súlade s potrebou zabezpečiť jej súlad s právnymi predpismi, technickým vývojom a organizačnými zmenami v oblasti umelej inteligencie.</w:t>
      </w:r>
    </w:p>
    <w:p w14:paraId="2C8B4D30"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AI koordinátor</w:t>
      </w:r>
      <w:r w:rsidRPr="00FB5C5F">
        <w:rPr>
          <w:rFonts w:ascii="Raleway" w:hAnsi="Raleway"/>
          <w:color w:val="000000" w:themeColor="text1"/>
          <w:sz w:val="22"/>
          <w:szCs w:val="22"/>
        </w:rPr>
        <w:t xml:space="preserve"> v spolupráci s odbornými útvarmi (najmä IT, právnym, bezpečnostným a interným auditom) vypracúva </w:t>
      </w:r>
      <w:r w:rsidRPr="00FB5C5F">
        <w:rPr>
          <w:rStyle w:val="Vrazn"/>
          <w:rFonts w:ascii="Raleway" w:hAnsi="Raleway"/>
          <w:color w:val="000000" w:themeColor="text1"/>
          <w:sz w:val="22"/>
          <w:szCs w:val="22"/>
        </w:rPr>
        <w:t>Návrh hodnotenia a revízie smernice</w:t>
      </w:r>
      <w:r w:rsidRPr="00FB5C5F">
        <w:rPr>
          <w:rFonts w:ascii="Raleway" w:hAnsi="Raleway"/>
          <w:color w:val="000000" w:themeColor="text1"/>
          <w:sz w:val="22"/>
          <w:szCs w:val="22"/>
        </w:rPr>
        <w:t>, ktorý obsahuje:</w:t>
      </w:r>
    </w:p>
    <w:p w14:paraId="48BCDACB" w14:textId="589A51B5"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analýzu zmien v legislatíve (AI </w:t>
      </w:r>
      <w:proofErr w:type="spellStart"/>
      <w:r w:rsidRPr="00FB5C5F">
        <w:rPr>
          <w:rFonts w:ascii="Raleway" w:hAnsi="Raleway"/>
          <w:color w:val="000000" w:themeColor="text1"/>
          <w:sz w:val="22"/>
          <w:szCs w:val="22"/>
        </w:rPr>
        <w:t>Act</w:t>
      </w:r>
      <w:proofErr w:type="spellEnd"/>
      <w:r w:rsidRPr="00FB5C5F">
        <w:rPr>
          <w:rFonts w:ascii="Raleway" w:hAnsi="Raleway"/>
          <w:color w:val="000000" w:themeColor="text1"/>
          <w:sz w:val="22"/>
          <w:szCs w:val="22"/>
        </w:rPr>
        <w:t>, GDPR, národné predpisy),</w:t>
      </w:r>
    </w:p>
    <w:p w14:paraId="0FDA279E"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skúsenosti z aplikácie smernice v praxi,</w:t>
      </w:r>
    </w:p>
    <w:p w14:paraId="6C818A7A"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výsledky interných auditov a kontrol,</w:t>
      </w:r>
    </w:p>
    <w:p w14:paraId="0EC0BCEC"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poznatky z riešených incidentov a školení,</w:t>
      </w:r>
    </w:p>
    <w:p w14:paraId="4F90524F"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odporúčania na zlepšenie procesov riadenia AI.</w:t>
      </w:r>
    </w:p>
    <w:p w14:paraId="68DBBF39"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Revízia smernice sa vykoná aj </w:t>
      </w:r>
      <w:r w:rsidRPr="00FB5C5F">
        <w:rPr>
          <w:rStyle w:val="Vrazn"/>
          <w:rFonts w:ascii="Raleway" w:hAnsi="Raleway"/>
          <w:color w:val="000000" w:themeColor="text1"/>
          <w:sz w:val="22"/>
          <w:szCs w:val="22"/>
        </w:rPr>
        <w:t>mimoriadne</w:t>
      </w:r>
      <w:r w:rsidRPr="00FB5C5F">
        <w:rPr>
          <w:rFonts w:ascii="Raleway" w:hAnsi="Raleway"/>
          <w:color w:val="000000" w:themeColor="text1"/>
          <w:sz w:val="22"/>
          <w:szCs w:val="22"/>
        </w:rPr>
        <w:t>, ak nastane niektorá z týchto okolností:</w:t>
      </w:r>
    </w:p>
    <w:p w14:paraId="59D626B7"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prijatie novej alebo zmenenej legislatívy v oblasti AI, kybernetickej bezpečnosti alebo ochrany údajov,</w:t>
      </w:r>
    </w:p>
    <w:p w14:paraId="3BB17D84"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zásadná zmena organizačnej štruktúry orgánu verejnej správy,</w:t>
      </w:r>
    </w:p>
    <w:p w14:paraId="7855F896"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zavedenie nových vysokorizikových AI systémov,</w:t>
      </w:r>
    </w:p>
    <w:p w14:paraId="2B810E4B"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výskyt závažného incidentu alebo porušenia pravidiel podľa tejto smernice,</w:t>
      </w:r>
    </w:p>
    <w:p w14:paraId="54D0A085"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odporúčanie dozorného alebo kontrolného orgánu.</w:t>
      </w:r>
    </w:p>
    <w:p w14:paraId="4D8B0062"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Style w:val="Vrazn"/>
          <w:rFonts w:ascii="Raleway" w:hAnsi="Raleway"/>
          <w:color w:val="000000" w:themeColor="text1"/>
          <w:sz w:val="22"/>
          <w:szCs w:val="22"/>
        </w:rPr>
        <w:t>Proces revízie smernice</w:t>
      </w:r>
      <w:r w:rsidRPr="00FB5C5F">
        <w:rPr>
          <w:rFonts w:ascii="Raleway" w:hAnsi="Raleway"/>
          <w:color w:val="000000" w:themeColor="text1"/>
          <w:sz w:val="22"/>
          <w:szCs w:val="22"/>
        </w:rPr>
        <w:t xml:space="preserve"> zahŕňa tieto kroky:</w:t>
      </w:r>
    </w:p>
    <w:p w14:paraId="4F2F7534"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vypracovanie návrhu revízie AI koordinátorom,</w:t>
      </w:r>
    </w:p>
    <w:p w14:paraId="38E163BD"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 xml:space="preserve">odborné pripomienkovanie návrhu relevantnými </w:t>
      </w:r>
      <w:proofErr w:type="spellStart"/>
      <w:r w:rsidRPr="00FB5C5F">
        <w:rPr>
          <w:rFonts w:ascii="Raleway" w:hAnsi="Raleway"/>
          <w:color w:val="000000" w:themeColor="text1"/>
          <w:sz w:val="22"/>
          <w:szCs w:val="22"/>
        </w:rPr>
        <w:t>útvarmi,schválenie</w:t>
      </w:r>
      <w:proofErr w:type="spellEnd"/>
      <w:r w:rsidRPr="00FB5C5F">
        <w:rPr>
          <w:rFonts w:ascii="Raleway" w:hAnsi="Raleway"/>
          <w:color w:val="000000" w:themeColor="text1"/>
          <w:sz w:val="22"/>
          <w:szCs w:val="22"/>
        </w:rPr>
        <w:t xml:space="preserve"> vedením orgánu verejnej správy,</w:t>
      </w:r>
    </w:p>
    <w:p w14:paraId="42E765D2"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formálne vydanie novej verzie smernice,</w:t>
      </w:r>
    </w:p>
    <w:p w14:paraId="311C97AA"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zverejnenie aktualizovaného znenia a informovanie zamestnancov.</w:t>
      </w:r>
    </w:p>
    <w:p w14:paraId="7222AD97"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Každé nové znenie smernice musí byť </w:t>
      </w:r>
      <w:proofErr w:type="spellStart"/>
      <w:r w:rsidRPr="00FB5C5F">
        <w:rPr>
          <w:rStyle w:val="Vrazn"/>
          <w:rFonts w:ascii="Raleway" w:hAnsi="Raleway"/>
          <w:color w:val="000000" w:themeColor="text1"/>
          <w:sz w:val="22"/>
          <w:szCs w:val="22"/>
        </w:rPr>
        <w:t>verziované</w:t>
      </w:r>
      <w:proofErr w:type="spellEnd"/>
      <w:r w:rsidRPr="00FB5C5F">
        <w:rPr>
          <w:rStyle w:val="Vrazn"/>
          <w:rFonts w:ascii="Raleway" w:hAnsi="Raleway"/>
          <w:color w:val="000000" w:themeColor="text1"/>
          <w:sz w:val="22"/>
          <w:szCs w:val="22"/>
        </w:rPr>
        <w:t xml:space="preserve"> a označené dátumom účinnosti</w:t>
      </w:r>
      <w:r w:rsidRPr="00FB5C5F">
        <w:rPr>
          <w:rFonts w:ascii="Raleway" w:hAnsi="Raleway"/>
          <w:color w:val="000000" w:themeColor="text1"/>
          <w:sz w:val="22"/>
          <w:szCs w:val="22"/>
        </w:rPr>
        <w:t xml:space="preserve">. Staršie verzie smernice sa archivujú najmenej </w:t>
      </w:r>
      <w:r w:rsidRPr="00FB5C5F">
        <w:rPr>
          <w:rStyle w:val="Vrazn"/>
          <w:rFonts w:ascii="Raleway" w:hAnsi="Raleway"/>
          <w:color w:val="000000" w:themeColor="text1"/>
          <w:sz w:val="22"/>
          <w:szCs w:val="22"/>
        </w:rPr>
        <w:t>päť rokov</w:t>
      </w:r>
      <w:r w:rsidRPr="00FB5C5F">
        <w:rPr>
          <w:rFonts w:ascii="Raleway" w:hAnsi="Raleway"/>
          <w:color w:val="000000" w:themeColor="text1"/>
          <w:sz w:val="22"/>
          <w:szCs w:val="22"/>
        </w:rPr>
        <w:t xml:space="preserve"> od dátumu ich nahradenia, aby bola zabezpečená spätná kontrola vývoja interných pravidiel.</w:t>
      </w:r>
    </w:p>
    <w:p w14:paraId="7AEE4957"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AI koordinátor zabezpečí, aby každá aktualizácia smernice bola </w:t>
      </w:r>
      <w:r w:rsidRPr="00FB5C5F">
        <w:rPr>
          <w:rStyle w:val="Vrazn"/>
          <w:rFonts w:ascii="Raleway" w:hAnsi="Raleway"/>
          <w:color w:val="000000" w:themeColor="text1"/>
          <w:sz w:val="22"/>
          <w:szCs w:val="22"/>
        </w:rPr>
        <w:t>komunikovaná všetkým zamestnancom</w:t>
      </w:r>
      <w:r w:rsidRPr="00FB5C5F">
        <w:rPr>
          <w:rFonts w:ascii="Raleway" w:hAnsi="Raleway"/>
          <w:color w:val="000000" w:themeColor="text1"/>
          <w:sz w:val="22"/>
          <w:szCs w:val="22"/>
        </w:rPr>
        <w:t xml:space="preserve"> prostredníctvom interných informačných kanálov, intranetu alebo e-mailového oznámenia. Zamestnanci sú povinní sa s aktualizovaným znením oboznámiť a potvrdiť jeho prevzatie.</w:t>
      </w:r>
    </w:p>
    <w:p w14:paraId="75FF9D5D"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Orgán verejnej správy môže na základe odporúčania AI koordinátora vytvoriť </w:t>
      </w:r>
      <w:r w:rsidRPr="00FB5C5F">
        <w:rPr>
          <w:rStyle w:val="Vrazn"/>
          <w:rFonts w:ascii="Raleway" w:hAnsi="Raleway"/>
          <w:color w:val="000000" w:themeColor="text1"/>
          <w:sz w:val="22"/>
          <w:szCs w:val="22"/>
        </w:rPr>
        <w:t>pracovnú skupinu pre aktualizáciu smernice</w:t>
      </w:r>
      <w:r w:rsidRPr="00FB5C5F">
        <w:rPr>
          <w:rFonts w:ascii="Raleway" w:hAnsi="Raleway"/>
          <w:color w:val="000000" w:themeColor="text1"/>
          <w:sz w:val="22"/>
          <w:szCs w:val="22"/>
        </w:rPr>
        <w:t>, zloženú zo zástupcov rôznych útvarov, ktorá prerokúva návrhy zmien a harmonizuje ich s ostatnými internými predpismi.</w:t>
      </w:r>
    </w:p>
    <w:p w14:paraId="668F93C2"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Pri hodnotení účinnosti smernice sa sledujú najmä tieto ukazovatele:</w:t>
      </w:r>
    </w:p>
    <w:p w14:paraId="55D47FC7"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počet a závažnosť incidentov AI,</w:t>
      </w:r>
    </w:p>
    <w:p w14:paraId="72978CB8"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počet absolvovaných školení a úroveň AI gramotnosti,</w:t>
      </w:r>
    </w:p>
    <w:p w14:paraId="5E71F315"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počet vykonaných auditov a revízií,</w:t>
      </w:r>
    </w:p>
    <w:p w14:paraId="7F8B64EB"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miera implementácie odporúčaní z predchádzajúcich správ,</w:t>
      </w:r>
    </w:p>
    <w:p w14:paraId="632B72AC" w14:textId="77777777" w:rsidR="001138DD" w:rsidRPr="00FB5C5F" w:rsidRDefault="001138DD" w:rsidP="00E12698">
      <w:pPr>
        <w:pStyle w:val="Normlnywebov"/>
        <w:numPr>
          <w:ilvl w:val="2"/>
          <w:numId w:val="49"/>
        </w:numPr>
        <w:spacing w:before="0" w:beforeAutospacing="0" w:after="0" w:afterAutospacing="0"/>
        <w:ind w:left="426" w:hanging="437"/>
        <w:jc w:val="both"/>
        <w:rPr>
          <w:rFonts w:ascii="Raleway" w:hAnsi="Raleway"/>
          <w:color w:val="000000" w:themeColor="text1"/>
          <w:sz w:val="22"/>
          <w:szCs w:val="22"/>
        </w:rPr>
      </w:pPr>
      <w:r w:rsidRPr="00FB5C5F">
        <w:rPr>
          <w:rFonts w:ascii="Raleway" w:hAnsi="Raleway"/>
          <w:color w:val="000000" w:themeColor="text1"/>
          <w:sz w:val="22"/>
          <w:szCs w:val="22"/>
        </w:rPr>
        <w:t>kvalitatívne hodnotenie efektívnosti interných procesov.</w:t>
      </w:r>
    </w:p>
    <w:p w14:paraId="4CC793F1" w14:textId="77777777"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Výsledky hodnotenia účinnosti smernice sa predkladajú vedeniu orgánu verejnej správy spolu s odporúčaniami na ďalšie zlepšenia. Ak sú zistené závažné nedostatky, vedenie orgánu je povinné prijať nápravné opatrenia v lehote do 60 dní od predloženia správy.</w:t>
      </w:r>
    </w:p>
    <w:p w14:paraId="60E9A37C" w14:textId="0E181418" w:rsidR="001138DD" w:rsidRPr="00FB5C5F" w:rsidRDefault="001138DD" w:rsidP="00E12698">
      <w:pPr>
        <w:pStyle w:val="Normlnywebov"/>
        <w:numPr>
          <w:ilvl w:val="1"/>
          <w:numId w:val="49"/>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Revidované znenie smernice sa zverejňuje na intranete orgánu, sprístupňuje všetkým zamestnancom a zaznamenáva do </w:t>
      </w:r>
      <w:r w:rsidRPr="00FB5C5F">
        <w:rPr>
          <w:rStyle w:val="Vrazn"/>
          <w:rFonts w:ascii="Raleway" w:hAnsi="Raleway"/>
          <w:color w:val="000000" w:themeColor="text1"/>
          <w:sz w:val="22"/>
          <w:szCs w:val="22"/>
        </w:rPr>
        <w:t>centrálnej evidencie interných predpisov</w:t>
      </w:r>
      <w:r w:rsidRPr="00FB5C5F">
        <w:rPr>
          <w:rFonts w:ascii="Raleway" w:hAnsi="Raleway"/>
          <w:color w:val="000000" w:themeColor="text1"/>
          <w:sz w:val="22"/>
          <w:szCs w:val="22"/>
        </w:rPr>
        <w:t>. Smernica nadobúda účinnosť dňom uvedeným v schvaľovacom rozhodnutí.</w:t>
      </w:r>
    </w:p>
    <w:p w14:paraId="55AB9E47" w14:textId="63098A05" w:rsidR="009D2483" w:rsidRPr="00FB5C5F" w:rsidRDefault="00FB5C5F" w:rsidP="00FB5C5F">
      <w:pPr>
        <w:pStyle w:val="Nadpis1"/>
        <w:numPr>
          <w:ilvl w:val="0"/>
          <w:numId w:val="10"/>
        </w:numPr>
        <w:spacing w:before="0" w:line="240" w:lineRule="auto"/>
        <w:ind w:left="-426" w:hanging="425"/>
        <w:rPr>
          <w:rFonts w:ascii="Raleway" w:hAnsi="Raleway"/>
          <w:color w:val="000000" w:themeColor="text1"/>
          <w:sz w:val="22"/>
          <w:szCs w:val="22"/>
          <w:lang w:val="sk-SK"/>
        </w:rPr>
      </w:pPr>
      <w:r>
        <w:rPr>
          <w:rFonts w:ascii="Raleway" w:hAnsi="Raleway"/>
          <w:color w:val="000000" w:themeColor="text1"/>
          <w:sz w:val="22"/>
          <w:szCs w:val="22"/>
          <w:lang w:val="sk-SK"/>
        </w:rPr>
        <w:br w:type="column"/>
      </w:r>
      <w:r w:rsidR="005E20C6" w:rsidRPr="00FB5C5F">
        <w:rPr>
          <w:rFonts w:ascii="Raleway" w:hAnsi="Raleway"/>
          <w:color w:val="000000" w:themeColor="text1"/>
          <w:sz w:val="22"/>
          <w:szCs w:val="22"/>
          <w:lang w:val="sk-SK"/>
        </w:rPr>
        <w:lastRenderedPageBreak/>
        <w:t>Záverečné ustanovenia</w:t>
      </w:r>
    </w:p>
    <w:p w14:paraId="002DC1C2" w14:textId="77777777" w:rsidR="0078018B" w:rsidRPr="00FB5C5F" w:rsidRDefault="0078018B" w:rsidP="00E12698">
      <w:pPr>
        <w:spacing w:after="0" w:line="240" w:lineRule="auto"/>
        <w:rPr>
          <w:rFonts w:ascii="Raleway" w:hAnsi="Raleway"/>
          <w:b/>
          <w:color w:val="000000" w:themeColor="text1"/>
          <w:lang w:val="sk-SK"/>
        </w:rPr>
      </w:pPr>
    </w:p>
    <w:p w14:paraId="310724B4"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Táto smernica nadobúda účinnosť dňom </w:t>
      </w:r>
      <w:r w:rsidRPr="00FB5C5F">
        <w:rPr>
          <w:rStyle w:val="Vrazn"/>
          <w:rFonts w:ascii="Raleway" w:hAnsi="Raleway"/>
          <w:color w:val="000000" w:themeColor="text1"/>
          <w:sz w:val="22"/>
          <w:szCs w:val="22"/>
        </w:rPr>
        <w:t>[doplniť dátum účinnosti]</w:t>
      </w:r>
      <w:r w:rsidRPr="00FB5C5F">
        <w:rPr>
          <w:rFonts w:ascii="Raleway" w:hAnsi="Raleway"/>
          <w:color w:val="000000" w:themeColor="text1"/>
          <w:sz w:val="22"/>
          <w:szCs w:val="22"/>
        </w:rPr>
        <w:t xml:space="preserve"> na základe schválenia vedením orgánu verejnej správy. Dňom účinnosti tejto smernice sa </w:t>
      </w:r>
      <w:r w:rsidRPr="00FB5C5F">
        <w:rPr>
          <w:rStyle w:val="Vrazn"/>
          <w:rFonts w:ascii="Raleway" w:hAnsi="Raleway"/>
          <w:color w:val="000000" w:themeColor="text1"/>
          <w:sz w:val="22"/>
          <w:szCs w:val="22"/>
        </w:rPr>
        <w:t>zrušujú všetky predchádzajúce interné predpisy</w:t>
      </w:r>
      <w:r w:rsidRPr="00FB5C5F">
        <w:rPr>
          <w:rFonts w:ascii="Raleway" w:hAnsi="Raleway"/>
          <w:color w:val="000000" w:themeColor="text1"/>
          <w:sz w:val="22"/>
          <w:szCs w:val="22"/>
        </w:rPr>
        <w:t>, ktoré upravovali používanie systémov umelej inteligencie, ich prevádzku alebo hodnotenie v rámci orgánu verejnej správy.</w:t>
      </w:r>
    </w:p>
    <w:p w14:paraId="0B370816"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Smernica je </w:t>
      </w:r>
      <w:r w:rsidRPr="00FB5C5F">
        <w:rPr>
          <w:rStyle w:val="Vrazn"/>
          <w:rFonts w:ascii="Raleway" w:hAnsi="Raleway"/>
          <w:color w:val="000000" w:themeColor="text1"/>
          <w:sz w:val="22"/>
          <w:szCs w:val="22"/>
        </w:rPr>
        <w:t>záväzná pre všetky organizačné útvary, zamestnancov, externých spolupracovníkov a zmluvných partnerov</w:t>
      </w:r>
      <w:r w:rsidRPr="00FB5C5F">
        <w:rPr>
          <w:rFonts w:ascii="Raleway" w:hAnsi="Raleway"/>
          <w:color w:val="000000" w:themeColor="text1"/>
          <w:sz w:val="22"/>
          <w:szCs w:val="22"/>
        </w:rPr>
        <w:t>, ktorí používajú alebo spravujú systémy umelej inteligencie v mene orgánu verejnej správy. Porušenie povinností ustanovených touto smernicou sa posudzuje ako porušenie pracovnej alebo zmluvnej disciplíny podľa osobitných predpisov.</w:t>
      </w:r>
    </w:p>
    <w:p w14:paraId="64AF8C93"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zamestnanec je povinný </w:t>
      </w:r>
      <w:r w:rsidRPr="00FB5C5F">
        <w:rPr>
          <w:rStyle w:val="Vrazn"/>
          <w:rFonts w:ascii="Raleway" w:hAnsi="Raleway"/>
          <w:color w:val="000000" w:themeColor="text1"/>
          <w:sz w:val="22"/>
          <w:szCs w:val="22"/>
        </w:rPr>
        <w:t>oboznámiť sa s obsahom tejto smernice</w:t>
      </w:r>
      <w:r w:rsidRPr="00FB5C5F">
        <w:rPr>
          <w:rFonts w:ascii="Raleway" w:hAnsi="Raleway"/>
          <w:color w:val="000000" w:themeColor="text1"/>
          <w:sz w:val="22"/>
          <w:szCs w:val="22"/>
        </w:rPr>
        <w:t xml:space="preserve"> a dodržiavať jej ustanovenia pri výkone svojej práce. Oboznámenie sa so smernicou sa potvrdzuje podpisom zamestnanca alebo elektronickým potvrdením v systéme interných dokumentov.</w:t>
      </w:r>
    </w:p>
    <w:p w14:paraId="281C6424"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AI koordinátor je zodpovedný za </w:t>
      </w:r>
      <w:r w:rsidRPr="00FB5C5F">
        <w:rPr>
          <w:rStyle w:val="Vrazn"/>
          <w:rFonts w:ascii="Raleway" w:hAnsi="Raleway"/>
          <w:color w:val="000000" w:themeColor="text1"/>
          <w:sz w:val="22"/>
          <w:szCs w:val="22"/>
        </w:rPr>
        <w:t>distribúciu, evidenciu a archiváciu</w:t>
      </w:r>
      <w:r w:rsidRPr="00FB5C5F">
        <w:rPr>
          <w:rFonts w:ascii="Raleway" w:hAnsi="Raleway"/>
          <w:color w:val="000000" w:themeColor="text1"/>
          <w:sz w:val="22"/>
          <w:szCs w:val="22"/>
        </w:rPr>
        <w:t xml:space="preserve"> platného znenia tejto smernice, ako aj za zverejnenie jej aktuálnej verzie na intranete orgánu verejnej správy.</w:t>
      </w:r>
    </w:p>
    <w:p w14:paraId="6090C6EF"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Každý organizačný útvar je povinný prijať </w:t>
      </w:r>
      <w:r w:rsidRPr="00FB5C5F">
        <w:rPr>
          <w:rStyle w:val="Vrazn"/>
          <w:rFonts w:ascii="Raleway" w:hAnsi="Raleway"/>
          <w:color w:val="000000" w:themeColor="text1"/>
          <w:sz w:val="22"/>
          <w:szCs w:val="22"/>
        </w:rPr>
        <w:t>vnútorné opatrenia</w:t>
      </w:r>
      <w:r w:rsidRPr="00FB5C5F">
        <w:rPr>
          <w:rFonts w:ascii="Raleway" w:hAnsi="Raleway"/>
          <w:color w:val="000000" w:themeColor="text1"/>
          <w:sz w:val="22"/>
          <w:szCs w:val="22"/>
        </w:rPr>
        <w:t xml:space="preserve"> na zabezpečenie dodržiavania tejto smernice vo svojej pôsobnosti a pravidelne kontrolovať jej implementáciu v praxi.</w:t>
      </w:r>
    </w:p>
    <w:p w14:paraId="47643DD1"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Kontrolu dodržiavania tejto smernice zabezpečuje </w:t>
      </w:r>
      <w:r w:rsidRPr="00FB5C5F">
        <w:rPr>
          <w:rStyle w:val="Vrazn"/>
          <w:rFonts w:ascii="Raleway" w:hAnsi="Raleway"/>
          <w:color w:val="000000" w:themeColor="text1"/>
          <w:sz w:val="22"/>
          <w:szCs w:val="22"/>
        </w:rPr>
        <w:t>AI koordinátor</w:t>
      </w:r>
      <w:r w:rsidRPr="00FB5C5F">
        <w:rPr>
          <w:rFonts w:ascii="Raleway" w:hAnsi="Raleway"/>
          <w:color w:val="000000" w:themeColor="text1"/>
          <w:sz w:val="22"/>
          <w:szCs w:val="22"/>
        </w:rPr>
        <w:t xml:space="preserve"> v spolupráci s </w:t>
      </w:r>
      <w:r w:rsidRPr="00FB5C5F">
        <w:rPr>
          <w:rStyle w:val="Vrazn"/>
          <w:rFonts w:ascii="Raleway" w:hAnsi="Raleway"/>
          <w:color w:val="000000" w:themeColor="text1"/>
          <w:sz w:val="22"/>
          <w:szCs w:val="22"/>
        </w:rPr>
        <w:t>interným auditom</w:t>
      </w:r>
      <w:r w:rsidRPr="00FB5C5F">
        <w:rPr>
          <w:rFonts w:ascii="Raleway" w:hAnsi="Raleway"/>
          <w:color w:val="000000" w:themeColor="text1"/>
          <w:sz w:val="22"/>
          <w:szCs w:val="22"/>
        </w:rPr>
        <w:t>, pričom o výsledkoch kontrol informuje vedenie orgánu verejnej správy najmenej raz ročne.</w:t>
      </w:r>
    </w:p>
    <w:p w14:paraId="2B995C93" w14:textId="43688062" w:rsidR="0078018B" w:rsidRPr="00FB5C5F" w:rsidRDefault="00FB5C5F"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sz w:val="22"/>
          <w:szCs w:val="22"/>
        </w:rPr>
        <w:t>Postupy revízie a aktualizácie smernice sa riadia článkom 13 tejto smernice</w:t>
      </w:r>
      <w:r w:rsidRPr="00FB5C5F">
        <w:rPr>
          <w:rFonts w:ascii="Raleway" w:hAnsi="Raleway"/>
          <w:sz w:val="22"/>
          <w:szCs w:val="22"/>
        </w:rPr>
        <w:t>.</w:t>
      </w:r>
      <w:r w:rsidR="0078018B" w:rsidRPr="00FB5C5F">
        <w:rPr>
          <w:rFonts w:ascii="Raleway" w:hAnsi="Raleway"/>
          <w:color w:val="000000" w:themeColor="text1"/>
          <w:sz w:val="22"/>
          <w:szCs w:val="22"/>
        </w:rPr>
        <w:t>.</w:t>
      </w:r>
    </w:p>
    <w:p w14:paraId="1F2067CC" w14:textId="7777777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Táto smernica sa vydáva v elektronickej aj tlačenej forme. V prípade rozporu medzi verziami má </w:t>
      </w:r>
      <w:r w:rsidRPr="00FB5C5F">
        <w:rPr>
          <w:rStyle w:val="Vrazn"/>
          <w:rFonts w:ascii="Raleway" w:hAnsi="Raleway"/>
          <w:color w:val="000000" w:themeColor="text1"/>
          <w:sz w:val="22"/>
          <w:szCs w:val="22"/>
        </w:rPr>
        <w:t>prednosť elektronická verzia</w:t>
      </w:r>
      <w:r w:rsidRPr="00FB5C5F">
        <w:rPr>
          <w:rFonts w:ascii="Raleway" w:hAnsi="Raleway"/>
          <w:color w:val="000000" w:themeColor="text1"/>
          <w:sz w:val="22"/>
          <w:szCs w:val="22"/>
        </w:rPr>
        <w:t xml:space="preserve"> zverejnená na intranete orgánu verejnej správy.</w:t>
      </w:r>
    </w:p>
    <w:p w14:paraId="781BB780" w14:textId="67FAE497" w:rsidR="0078018B" w:rsidRPr="00FB5C5F" w:rsidRDefault="0078018B" w:rsidP="00E12698">
      <w:pPr>
        <w:pStyle w:val="Normlnywebov"/>
        <w:numPr>
          <w:ilvl w:val="1"/>
          <w:numId w:val="50"/>
        </w:numPr>
        <w:spacing w:before="0" w:beforeAutospacing="0" w:after="0" w:afterAutospacing="0"/>
        <w:ind w:left="0" w:hanging="851"/>
        <w:jc w:val="both"/>
        <w:rPr>
          <w:rFonts w:ascii="Raleway" w:hAnsi="Raleway"/>
          <w:color w:val="000000" w:themeColor="text1"/>
          <w:sz w:val="22"/>
          <w:szCs w:val="22"/>
        </w:rPr>
      </w:pPr>
      <w:r w:rsidRPr="00FB5C5F">
        <w:rPr>
          <w:rFonts w:ascii="Raleway" w:hAnsi="Raleway"/>
          <w:color w:val="000000" w:themeColor="text1"/>
          <w:sz w:val="22"/>
          <w:szCs w:val="22"/>
        </w:rPr>
        <w:t xml:space="preserve">Túto smernicu schválil dňa </w:t>
      </w:r>
      <w:r w:rsidRPr="00FB5C5F">
        <w:rPr>
          <w:rStyle w:val="Vrazn"/>
          <w:rFonts w:ascii="Raleway" w:hAnsi="Raleway"/>
          <w:color w:val="000000" w:themeColor="text1"/>
          <w:sz w:val="22"/>
          <w:szCs w:val="22"/>
        </w:rPr>
        <w:t>[doplniť dátum]</w:t>
      </w:r>
      <w:r w:rsidRPr="00FB5C5F">
        <w:rPr>
          <w:rFonts w:ascii="Raleway" w:hAnsi="Raleway"/>
          <w:color w:val="000000" w:themeColor="text1"/>
          <w:sz w:val="22"/>
          <w:szCs w:val="22"/>
        </w:rPr>
        <w:t xml:space="preserve"> vedúci orgánu verejnej správy podľa § [doplniť právny základ interného riadenia], čím sa stáva záväznou súčasťou interného riadiaceho rámca orgánu verejnej správy.</w:t>
      </w:r>
    </w:p>
    <w:p w14:paraId="488C706E" w14:textId="06011C6C"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w:t>
      </w:r>
    </w:p>
    <w:p w14:paraId="49A67B89" w14:textId="77777777" w:rsidR="000E3437" w:rsidRPr="00FB5C5F" w:rsidRDefault="000E3437" w:rsidP="00E12698">
      <w:pPr>
        <w:pStyle w:val="Nadpis1"/>
        <w:spacing w:before="0" w:line="240" w:lineRule="auto"/>
        <w:rPr>
          <w:rFonts w:ascii="Raleway" w:hAnsi="Raleway"/>
          <w:color w:val="000000" w:themeColor="text1"/>
          <w:sz w:val="22"/>
          <w:szCs w:val="22"/>
          <w:lang w:val="sk-SK"/>
        </w:rPr>
      </w:pPr>
    </w:p>
    <w:p w14:paraId="4EC1FBD5" w14:textId="3747697C" w:rsidR="009D2483" w:rsidRPr="00FB5C5F" w:rsidRDefault="00000000" w:rsidP="00E12698">
      <w:pPr>
        <w:pStyle w:val="Nadpis1"/>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Prílohy</w:t>
      </w:r>
    </w:p>
    <w:p w14:paraId="02E70C59" w14:textId="77777777"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Príloha A – Evidenčný formulár AI systému</w:t>
      </w:r>
    </w:p>
    <w:p w14:paraId="74D1705F" w14:textId="77777777"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Príloha B – Záznam o absolvovaní školenia</w:t>
      </w:r>
    </w:p>
    <w:p w14:paraId="21D0D5A4" w14:textId="77777777"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Príloha C – Hodnotenie vplyvu na základné práva (FRIA)</w:t>
      </w:r>
    </w:p>
    <w:p w14:paraId="63A0B8FC" w14:textId="77777777"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Príloha D – Formulár hlásenia incidentu AI</w:t>
      </w:r>
    </w:p>
    <w:p w14:paraId="27E59588" w14:textId="77777777" w:rsidR="009D2483"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Príloha E – Metodika testovania spravodlivosti a zaujatia modelov</w:t>
      </w:r>
    </w:p>
    <w:p w14:paraId="2DA65128" w14:textId="2F12EE2B" w:rsidR="00640F77" w:rsidRPr="00FB5C5F" w:rsidRDefault="00000000"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Príloha F – </w:t>
      </w:r>
      <w:r w:rsidR="00640F77" w:rsidRPr="00FB5C5F">
        <w:rPr>
          <w:rFonts w:ascii="Raleway" w:hAnsi="Raleway"/>
          <w:color w:val="000000" w:themeColor="text1"/>
          <w:lang w:val="sk-SK"/>
        </w:rPr>
        <w:t>Bezpečnostné štandardy a plán obnovy po incidente</w:t>
      </w:r>
    </w:p>
    <w:p w14:paraId="23BBA76F" w14:textId="77777777" w:rsidR="00144D11" w:rsidRPr="00FB5C5F" w:rsidRDefault="00640F77" w:rsidP="00E12698">
      <w:pPr>
        <w:pBdr>
          <w:bottom w:val="single" w:sz="6" w:space="1" w:color="auto"/>
        </w:pBdr>
        <w:spacing w:after="0" w:line="240" w:lineRule="auto"/>
        <w:rPr>
          <w:rFonts w:ascii="Raleway" w:hAnsi="Raleway"/>
          <w:b/>
          <w:bCs/>
          <w:color w:val="000000" w:themeColor="text1"/>
          <w:lang w:val="sk-SK"/>
        </w:rPr>
      </w:pPr>
      <w:r w:rsidRPr="00FB5C5F">
        <w:rPr>
          <w:rFonts w:ascii="Raleway" w:hAnsi="Raleway"/>
          <w:b/>
          <w:bCs/>
          <w:color w:val="000000" w:themeColor="text1"/>
          <w:lang w:val="sk-SK"/>
        </w:rPr>
        <w:br w:type="column"/>
      </w:r>
      <w:r w:rsidRPr="00FB5C5F">
        <w:rPr>
          <w:rFonts w:ascii="Raleway" w:hAnsi="Raleway"/>
          <w:b/>
          <w:bCs/>
          <w:color w:val="000000" w:themeColor="text1"/>
          <w:lang w:val="sk-SK"/>
        </w:rPr>
        <w:lastRenderedPageBreak/>
        <w:t>Príloha A – Evidenčný formulár AI systému</w:t>
      </w:r>
    </w:p>
    <w:p w14:paraId="0DEB6D51" w14:textId="77777777" w:rsidR="00144D11" w:rsidRPr="00FB5C5F" w:rsidRDefault="00144D11" w:rsidP="00E12698">
      <w:pPr>
        <w:spacing w:after="0" w:line="240" w:lineRule="auto"/>
        <w:rPr>
          <w:rFonts w:ascii="Raleway" w:hAnsi="Raleway"/>
          <w:color w:val="000000" w:themeColor="text1"/>
          <w:lang w:val="sk-SK"/>
        </w:rPr>
      </w:pPr>
    </w:p>
    <w:p w14:paraId="71131CBF" w14:textId="3E062CA4"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Formulár určený na evidenciu, správu a dohľad nad systémami umelej inteligencie používanými vo verejnej správe.</w:t>
      </w:r>
    </w:p>
    <w:p w14:paraId="207BADD9" w14:textId="77777777" w:rsidR="00E12698" w:rsidRPr="00FB5C5F" w:rsidRDefault="00E12698" w:rsidP="00E12698">
      <w:pPr>
        <w:spacing w:after="0" w:line="240" w:lineRule="auto"/>
        <w:rPr>
          <w:rFonts w:ascii="Raleway" w:hAnsi="Raleway"/>
          <w:color w:val="000000" w:themeColor="text1"/>
          <w:lang w:val="sk-SK"/>
        </w:rPr>
      </w:pPr>
    </w:p>
    <w:p w14:paraId="0542B9E9"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 Základné údaje o systéme</w:t>
      </w:r>
    </w:p>
    <w:tbl>
      <w:tblPr>
        <w:tblW w:w="0" w:type="auto"/>
        <w:tblLook w:val="04A0" w:firstRow="1" w:lastRow="0" w:firstColumn="1" w:lastColumn="0" w:noHBand="0" w:noVBand="1"/>
      </w:tblPr>
      <w:tblGrid>
        <w:gridCol w:w="4320"/>
        <w:gridCol w:w="4320"/>
      </w:tblGrid>
      <w:tr w:rsidR="00E12698" w:rsidRPr="00FB5C5F" w14:paraId="64EAA796" w14:textId="77777777" w:rsidTr="00011114">
        <w:tc>
          <w:tcPr>
            <w:tcW w:w="4320" w:type="dxa"/>
          </w:tcPr>
          <w:p w14:paraId="6BE2D01F"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7757231B"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4DC22256" w14:textId="77777777" w:rsidTr="00011114">
        <w:tc>
          <w:tcPr>
            <w:tcW w:w="4320" w:type="dxa"/>
          </w:tcPr>
          <w:p w14:paraId="192C0B2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Názov systému</w:t>
            </w:r>
          </w:p>
        </w:tc>
        <w:tc>
          <w:tcPr>
            <w:tcW w:w="4320" w:type="dxa"/>
          </w:tcPr>
          <w:p w14:paraId="49B55D1E"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4A7D0DEA" w14:textId="77777777" w:rsidTr="00011114">
        <w:tc>
          <w:tcPr>
            <w:tcW w:w="4320" w:type="dxa"/>
          </w:tcPr>
          <w:p w14:paraId="2BAC204D"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Interné označenie / verzia</w:t>
            </w:r>
          </w:p>
        </w:tc>
        <w:tc>
          <w:tcPr>
            <w:tcW w:w="4320" w:type="dxa"/>
          </w:tcPr>
          <w:p w14:paraId="055FE266"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7B08E4EF" w14:textId="77777777" w:rsidTr="00011114">
        <w:tc>
          <w:tcPr>
            <w:tcW w:w="4320" w:type="dxa"/>
          </w:tcPr>
          <w:p w14:paraId="3A8B9FF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Poskytovateľ / dodávateľ systému</w:t>
            </w:r>
          </w:p>
        </w:tc>
        <w:tc>
          <w:tcPr>
            <w:tcW w:w="4320" w:type="dxa"/>
          </w:tcPr>
          <w:p w14:paraId="1984143B"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EAE69C3" w14:textId="77777777" w:rsidTr="00011114">
        <w:tc>
          <w:tcPr>
            <w:tcW w:w="4320" w:type="dxa"/>
          </w:tcPr>
          <w:p w14:paraId="1F43AC4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Vývojár / výrobca</w:t>
            </w:r>
          </w:p>
        </w:tc>
        <w:tc>
          <w:tcPr>
            <w:tcW w:w="4320" w:type="dxa"/>
          </w:tcPr>
          <w:p w14:paraId="0235A2AD"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6020B2B5" w14:textId="77777777" w:rsidTr="00011114">
        <w:tc>
          <w:tcPr>
            <w:tcW w:w="4320" w:type="dxa"/>
          </w:tcPr>
          <w:p w14:paraId="641C506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Prevádzkovateľ (útvar / odbor)</w:t>
            </w:r>
          </w:p>
        </w:tc>
        <w:tc>
          <w:tcPr>
            <w:tcW w:w="4320" w:type="dxa"/>
          </w:tcPr>
          <w:p w14:paraId="2D458C36"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1157CE80" w14:textId="77777777" w:rsidTr="00011114">
        <w:tc>
          <w:tcPr>
            <w:tcW w:w="4320" w:type="dxa"/>
          </w:tcPr>
          <w:p w14:paraId="6174A15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zaradenia do evidencie</w:t>
            </w:r>
          </w:p>
        </w:tc>
        <w:tc>
          <w:tcPr>
            <w:tcW w:w="4320" w:type="dxa"/>
          </w:tcPr>
          <w:p w14:paraId="525E93C5"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BCF319C" w14:textId="77777777" w:rsidTr="00011114">
        <w:tc>
          <w:tcPr>
            <w:tcW w:w="4320" w:type="dxa"/>
          </w:tcPr>
          <w:p w14:paraId="7099C77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Stav systému</w:t>
            </w:r>
          </w:p>
        </w:tc>
        <w:tc>
          <w:tcPr>
            <w:tcW w:w="4320" w:type="dxa"/>
          </w:tcPr>
          <w:p w14:paraId="5686C8B8"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 testovaní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 prevádzke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pozastavený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vyradený</w:t>
            </w:r>
          </w:p>
        </w:tc>
      </w:tr>
    </w:tbl>
    <w:p w14:paraId="26AEDD54" w14:textId="77777777" w:rsidR="00144D11" w:rsidRPr="00FB5C5F" w:rsidRDefault="00144D11" w:rsidP="00E12698">
      <w:pPr>
        <w:spacing w:after="0" w:line="240" w:lineRule="auto"/>
        <w:rPr>
          <w:rFonts w:ascii="Raleway" w:hAnsi="Raleway"/>
          <w:color w:val="000000" w:themeColor="text1"/>
          <w:lang w:val="sk-SK"/>
        </w:rPr>
      </w:pPr>
    </w:p>
    <w:p w14:paraId="1D6DA713"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 Účel a opis systému</w:t>
      </w:r>
    </w:p>
    <w:tbl>
      <w:tblPr>
        <w:tblW w:w="0" w:type="auto"/>
        <w:tblLook w:val="04A0" w:firstRow="1" w:lastRow="0" w:firstColumn="1" w:lastColumn="0" w:noHBand="0" w:noVBand="1"/>
      </w:tblPr>
      <w:tblGrid>
        <w:gridCol w:w="4320"/>
        <w:gridCol w:w="4320"/>
      </w:tblGrid>
      <w:tr w:rsidR="00E12698" w:rsidRPr="00FB5C5F" w14:paraId="076580E8" w14:textId="77777777" w:rsidTr="00011114">
        <w:tc>
          <w:tcPr>
            <w:tcW w:w="4320" w:type="dxa"/>
          </w:tcPr>
          <w:p w14:paraId="12AF494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699B5700"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32A3EC72" w14:textId="77777777" w:rsidTr="00011114">
        <w:tc>
          <w:tcPr>
            <w:tcW w:w="4320" w:type="dxa"/>
          </w:tcPr>
          <w:p w14:paraId="5C0EF8F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Stručný opis funkcie a účelu systému</w:t>
            </w:r>
          </w:p>
        </w:tc>
        <w:tc>
          <w:tcPr>
            <w:tcW w:w="4320" w:type="dxa"/>
          </w:tcPr>
          <w:p w14:paraId="45719D1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4369FA1C" w14:textId="77777777" w:rsidTr="00011114">
        <w:tc>
          <w:tcPr>
            <w:tcW w:w="4320" w:type="dxa"/>
          </w:tcPr>
          <w:p w14:paraId="55B2A5A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Oblasť použitia</w:t>
            </w:r>
          </w:p>
        </w:tc>
        <w:tc>
          <w:tcPr>
            <w:tcW w:w="4320" w:type="dxa"/>
          </w:tcPr>
          <w:p w14:paraId="418917FC"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1AC0A233" w14:textId="77777777" w:rsidTr="00011114">
        <w:tc>
          <w:tcPr>
            <w:tcW w:w="4320" w:type="dxa"/>
          </w:tcPr>
          <w:p w14:paraId="53ACDCA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Spôsob použitia výstupov</w:t>
            </w:r>
          </w:p>
        </w:tc>
        <w:tc>
          <w:tcPr>
            <w:tcW w:w="4320" w:type="dxa"/>
          </w:tcPr>
          <w:p w14:paraId="299A2D17"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948FD8A" w14:textId="77777777" w:rsidTr="00011114">
        <w:tc>
          <w:tcPr>
            <w:tcW w:w="4320" w:type="dxa"/>
          </w:tcPr>
          <w:p w14:paraId="6B1B460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Používané dátové zdroje</w:t>
            </w:r>
          </w:p>
        </w:tc>
        <w:tc>
          <w:tcPr>
            <w:tcW w:w="4320" w:type="dxa"/>
          </w:tcPr>
          <w:p w14:paraId="10599F82"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41E41427" w14:textId="77777777" w:rsidTr="00011114">
        <w:tc>
          <w:tcPr>
            <w:tcW w:w="4320" w:type="dxa"/>
          </w:tcPr>
          <w:p w14:paraId="603383A1"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Rozsah spracúvaných osobných údajov</w:t>
            </w:r>
          </w:p>
        </w:tc>
        <w:tc>
          <w:tcPr>
            <w:tcW w:w="4320" w:type="dxa"/>
          </w:tcPr>
          <w:p w14:paraId="334D91EE"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21A77B3B" w14:textId="77777777" w:rsidTr="00011114">
        <w:tc>
          <w:tcPr>
            <w:tcW w:w="4320" w:type="dxa"/>
          </w:tcPr>
          <w:p w14:paraId="65E5FAF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Použité technológie / algoritmy</w:t>
            </w:r>
          </w:p>
        </w:tc>
        <w:tc>
          <w:tcPr>
            <w:tcW w:w="4320" w:type="dxa"/>
          </w:tcPr>
          <w:p w14:paraId="42D933DD" w14:textId="77777777" w:rsidR="00144D11" w:rsidRPr="00FB5C5F" w:rsidRDefault="00144D11" w:rsidP="00E12698">
            <w:pPr>
              <w:spacing w:after="0" w:line="240" w:lineRule="auto"/>
              <w:rPr>
                <w:rFonts w:ascii="Raleway" w:hAnsi="Raleway"/>
                <w:color w:val="000000" w:themeColor="text1"/>
                <w:lang w:val="sk-SK"/>
              </w:rPr>
            </w:pPr>
          </w:p>
        </w:tc>
      </w:tr>
    </w:tbl>
    <w:p w14:paraId="312F4706" w14:textId="77777777" w:rsidR="00144D11" w:rsidRPr="00FB5C5F" w:rsidRDefault="00144D11" w:rsidP="00E12698">
      <w:pPr>
        <w:spacing w:after="0" w:line="240" w:lineRule="auto"/>
        <w:rPr>
          <w:rFonts w:ascii="Raleway" w:hAnsi="Raleway"/>
          <w:color w:val="000000" w:themeColor="text1"/>
          <w:lang w:val="sk-SK"/>
        </w:rPr>
      </w:pPr>
    </w:p>
    <w:p w14:paraId="7DC47AAE"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III. Kategorizácia a rizikové hodnotenie</w:t>
      </w:r>
    </w:p>
    <w:tbl>
      <w:tblPr>
        <w:tblW w:w="0" w:type="auto"/>
        <w:tblLook w:val="04A0" w:firstRow="1" w:lastRow="0" w:firstColumn="1" w:lastColumn="0" w:noHBand="0" w:noVBand="1"/>
      </w:tblPr>
      <w:tblGrid>
        <w:gridCol w:w="4320"/>
        <w:gridCol w:w="4320"/>
      </w:tblGrid>
      <w:tr w:rsidR="00E12698" w:rsidRPr="00FB5C5F" w14:paraId="59C28E92" w14:textId="77777777" w:rsidTr="00011114">
        <w:tc>
          <w:tcPr>
            <w:tcW w:w="4320" w:type="dxa"/>
          </w:tcPr>
          <w:p w14:paraId="75A36CA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198D38A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0E325A45" w14:textId="77777777" w:rsidTr="00011114">
        <w:tc>
          <w:tcPr>
            <w:tcW w:w="4320" w:type="dxa"/>
          </w:tcPr>
          <w:p w14:paraId="17E44A36"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Kategória rizika podľa článku 5 smernice</w:t>
            </w:r>
          </w:p>
        </w:tc>
        <w:tc>
          <w:tcPr>
            <w:tcW w:w="4320" w:type="dxa"/>
          </w:tcPr>
          <w:p w14:paraId="2BFFC4EC"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neprijateľné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obmedzené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w:t>
            </w:r>
          </w:p>
        </w:tc>
      </w:tr>
      <w:tr w:rsidR="00E12698" w:rsidRPr="00FB5C5F" w14:paraId="1580CEA3" w14:textId="77777777" w:rsidTr="00011114">
        <w:tc>
          <w:tcPr>
            <w:tcW w:w="4320" w:type="dxa"/>
          </w:tcPr>
          <w:p w14:paraId="3CBDB5F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posledného hodnotenia rizík</w:t>
            </w:r>
          </w:p>
        </w:tc>
        <w:tc>
          <w:tcPr>
            <w:tcW w:w="4320" w:type="dxa"/>
          </w:tcPr>
          <w:p w14:paraId="54F9FD8C"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7DCC95EB" w14:textId="77777777" w:rsidTr="00011114">
        <w:tc>
          <w:tcPr>
            <w:tcW w:w="4320" w:type="dxa"/>
          </w:tcPr>
          <w:p w14:paraId="0983F07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Odkaz na FRIA (</w:t>
            </w:r>
            <w:proofErr w:type="spellStart"/>
            <w:r w:rsidRPr="00FB5C5F">
              <w:rPr>
                <w:rFonts w:ascii="Raleway" w:hAnsi="Raleway"/>
                <w:color w:val="000000" w:themeColor="text1"/>
                <w:lang w:val="sk-SK"/>
              </w:rPr>
              <w:t>Fundamental</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Rights</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Impact</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Assessment</w:t>
            </w:r>
            <w:proofErr w:type="spellEnd"/>
            <w:r w:rsidRPr="00FB5C5F">
              <w:rPr>
                <w:rFonts w:ascii="Raleway" w:hAnsi="Raleway"/>
                <w:color w:val="000000" w:themeColor="text1"/>
                <w:lang w:val="sk-SK"/>
              </w:rPr>
              <w:t>)</w:t>
            </w:r>
          </w:p>
        </w:tc>
        <w:tc>
          <w:tcPr>
            <w:tcW w:w="4320" w:type="dxa"/>
          </w:tcPr>
          <w:p w14:paraId="25AD20B5"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39DA8181" w14:textId="77777777" w:rsidTr="00011114">
        <w:tc>
          <w:tcPr>
            <w:tcW w:w="4320" w:type="dxa"/>
          </w:tcPr>
          <w:p w14:paraId="2CA0543B"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Odkaz na DPIA (</w:t>
            </w:r>
            <w:proofErr w:type="spellStart"/>
            <w:r w:rsidRPr="00FB5C5F">
              <w:rPr>
                <w:rFonts w:ascii="Raleway" w:hAnsi="Raleway"/>
                <w:color w:val="000000" w:themeColor="text1"/>
                <w:lang w:val="sk-SK"/>
              </w:rPr>
              <w:t>Data</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Protection</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Impact</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Assessment</w:t>
            </w:r>
            <w:proofErr w:type="spellEnd"/>
            <w:r w:rsidRPr="00FB5C5F">
              <w:rPr>
                <w:rFonts w:ascii="Raleway" w:hAnsi="Raleway"/>
                <w:color w:val="000000" w:themeColor="text1"/>
                <w:lang w:val="sk-SK"/>
              </w:rPr>
              <w:t>)</w:t>
            </w:r>
          </w:p>
        </w:tc>
        <w:tc>
          <w:tcPr>
            <w:tcW w:w="4320" w:type="dxa"/>
          </w:tcPr>
          <w:p w14:paraId="1DCC18A7"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153997E5" w14:textId="77777777" w:rsidTr="00011114">
        <w:tc>
          <w:tcPr>
            <w:tcW w:w="4320" w:type="dxa"/>
          </w:tcPr>
          <w:p w14:paraId="0EA70C9B"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Zodpovedná osoba za hodnotenie rizík</w:t>
            </w:r>
          </w:p>
        </w:tc>
        <w:tc>
          <w:tcPr>
            <w:tcW w:w="4320" w:type="dxa"/>
          </w:tcPr>
          <w:p w14:paraId="399B4883" w14:textId="77777777" w:rsidR="00144D11" w:rsidRPr="00FB5C5F" w:rsidRDefault="00144D11" w:rsidP="00E12698">
            <w:pPr>
              <w:spacing w:after="0" w:line="240" w:lineRule="auto"/>
              <w:rPr>
                <w:rFonts w:ascii="Raleway" w:hAnsi="Raleway"/>
                <w:color w:val="000000" w:themeColor="text1"/>
                <w:lang w:val="sk-SK"/>
              </w:rPr>
            </w:pPr>
          </w:p>
        </w:tc>
      </w:tr>
    </w:tbl>
    <w:p w14:paraId="5D84D88C" w14:textId="77777777" w:rsidR="00144D11" w:rsidRPr="00FB5C5F" w:rsidRDefault="00144D11" w:rsidP="00E12698">
      <w:pPr>
        <w:spacing w:after="0" w:line="240" w:lineRule="auto"/>
        <w:rPr>
          <w:rFonts w:ascii="Raleway" w:hAnsi="Raleway"/>
          <w:color w:val="000000" w:themeColor="text1"/>
          <w:lang w:val="sk-SK"/>
        </w:rPr>
      </w:pPr>
    </w:p>
    <w:p w14:paraId="4C746114"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IV. Právny a etický rámec</w:t>
      </w:r>
    </w:p>
    <w:tbl>
      <w:tblPr>
        <w:tblW w:w="0" w:type="auto"/>
        <w:tblLook w:val="04A0" w:firstRow="1" w:lastRow="0" w:firstColumn="1" w:lastColumn="0" w:noHBand="0" w:noVBand="1"/>
      </w:tblPr>
      <w:tblGrid>
        <w:gridCol w:w="4320"/>
        <w:gridCol w:w="4320"/>
      </w:tblGrid>
      <w:tr w:rsidR="00E12698" w:rsidRPr="00FB5C5F" w14:paraId="4CFCCA40" w14:textId="77777777" w:rsidTr="00011114">
        <w:tc>
          <w:tcPr>
            <w:tcW w:w="4320" w:type="dxa"/>
          </w:tcPr>
          <w:p w14:paraId="27BD1D86"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1D226EA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648B1FBD" w14:textId="77777777" w:rsidTr="00011114">
        <w:tc>
          <w:tcPr>
            <w:tcW w:w="4320" w:type="dxa"/>
          </w:tcPr>
          <w:p w14:paraId="18E7C63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Právny základ spracúvania údajov</w:t>
            </w:r>
          </w:p>
        </w:tc>
        <w:tc>
          <w:tcPr>
            <w:tcW w:w="4320" w:type="dxa"/>
          </w:tcPr>
          <w:p w14:paraId="0EAB8146"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6EC5164" w14:textId="77777777" w:rsidTr="00011114">
        <w:tc>
          <w:tcPr>
            <w:tcW w:w="4320" w:type="dxa"/>
          </w:tcPr>
          <w:p w14:paraId="484D702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Posúdenie súladu s GDPR (dátum / osoba)</w:t>
            </w:r>
          </w:p>
        </w:tc>
        <w:tc>
          <w:tcPr>
            <w:tcW w:w="4320" w:type="dxa"/>
          </w:tcPr>
          <w:p w14:paraId="5DD53202"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7F8688A9" w14:textId="77777777" w:rsidTr="00011114">
        <w:tc>
          <w:tcPr>
            <w:tcW w:w="4320" w:type="dxa"/>
          </w:tcPr>
          <w:p w14:paraId="42FB3AED"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Posúdenie etických zásad (dátum / osoba)</w:t>
            </w:r>
          </w:p>
        </w:tc>
        <w:tc>
          <w:tcPr>
            <w:tcW w:w="4320" w:type="dxa"/>
          </w:tcPr>
          <w:p w14:paraId="3B106885"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B95F81A" w14:textId="77777777" w:rsidTr="00011114">
        <w:tc>
          <w:tcPr>
            <w:tcW w:w="4320" w:type="dxa"/>
          </w:tcPr>
          <w:p w14:paraId="6735AD2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Výsledok posúdenia zhody s AI </w:t>
            </w:r>
            <w:proofErr w:type="spellStart"/>
            <w:r w:rsidRPr="00FB5C5F">
              <w:rPr>
                <w:rFonts w:ascii="Raleway" w:hAnsi="Raleway"/>
                <w:color w:val="000000" w:themeColor="text1"/>
                <w:lang w:val="sk-SK"/>
              </w:rPr>
              <w:t>Act</w:t>
            </w:r>
            <w:proofErr w:type="spellEnd"/>
          </w:p>
        </w:tc>
        <w:tc>
          <w:tcPr>
            <w:tcW w:w="4320" w:type="dxa"/>
          </w:tcPr>
          <w:p w14:paraId="113FE738" w14:textId="77777777" w:rsidR="00144D11" w:rsidRPr="00FB5C5F" w:rsidRDefault="00144D11" w:rsidP="00E12698">
            <w:pPr>
              <w:spacing w:after="0" w:line="240" w:lineRule="auto"/>
              <w:rPr>
                <w:rFonts w:ascii="Raleway" w:hAnsi="Raleway"/>
                <w:color w:val="000000" w:themeColor="text1"/>
                <w:lang w:val="sk-SK"/>
              </w:rPr>
            </w:pPr>
          </w:p>
        </w:tc>
      </w:tr>
    </w:tbl>
    <w:p w14:paraId="235BF675" w14:textId="77777777" w:rsidR="00144D11" w:rsidRPr="00FB5C5F" w:rsidRDefault="00144D11" w:rsidP="00E12698">
      <w:pPr>
        <w:spacing w:after="0" w:line="240" w:lineRule="auto"/>
        <w:rPr>
          <w:rFonts w:ascii="Raleway" w:hAnsi="Raleway"/>
          <w:color w:val="000000" w:themeColor="text1"/>
          <w:lang w:val="sk-SK"/>
        </w:rPr>
      </w:pPr>
    </w:p>
    <w:p w14:paraId="1A0AA765"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 Prevádzka a dohľad</w:t>
      </w:r>
    </w:p>
    <w:tbl>
      <w:tblPr>
        <w:tblW w:w="0" w:type="auto"/>
        <w:tblLook w:val="04A0" w:firstRow="1" w:lastRow="0" w:firstColumn="1" w:lastColumn="0" w:noHBand="0" w:noVBand="1"/>
      </w:tblPr>
      <w:tblGrid>
        <w:gridCol w:w="4320"/>
        <w:gridCol w:w="4320"/>
      </w:tblGrid>
      <w:tr w:rsidR="00E12698" w:rsidRPr="00FB5C5F" w14:paraId="1CEB69CD" w14:textId="77777777" w:rsidTr="00011114">
        <w:tc>
          <w:tcPr>
            <w:tcW w:w="4320" w:type="dxa"/>
          </w:tcPr>
          <w:p w14:paraId="25C48CB5"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0056CC6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69094493" w14:textId="77777777" w:rsidTr="00011114">
        <w:tc>
          <w:tcPr>
            <w:tcW w:w="4320" w:type="dxa"/>
          </w:tcPr>
          <w:p w14:paraId="0E4698A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Správca systému (meno, útvar)</w:t>
            </w:r>
          </w:p>
        </w:tc>
        <w:tc>
          <w:tcPr>
            <w:tcW w:w="4320" w:type="dxa"/>
          </w:tcPr>
          <w:p w14:paraId="455BAD0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39130C2E" w14:textId="77777777" w:rsidTr="00011114">
        <w:tc>
          <w:tcPr>
            <w:tcW w:w="4320" w:type="dxa"/>
          </w:tcPr>
          <w:p w14:paraId="2398983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 zodpovedný za dohľad</w:t>
            </w:r>
          </w:p>
        </w:tc>
        <w:tc>
          <w:tcPr>
            <w:tcW w:w="4320" w:type="dxa"/>
          </w:tcPr>
          <w:p w14:paraId="30153806"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D561BA9" w14:textId="77777777" w:rsidTr="00011114">
        <w:tc>
          <w:tcPr>
            <w:tcW w:w="4320" w:type="dxa"/>
          </w:tcPr>
          <w:p w14:paraId="2AC71DE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lastRenderedPageBreak/>
              <w:t>Dátum schválenia používania</w:t>
            </w:r>
          </w:p>
        </w:tc>
        <w:tc>
          <w:tcPr>
            <w:tcW w:w="4320" w:type="dxa"/>
          </w:tcPr>
          <w:p w14:paraId="33D3BF13"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41FED854" w14:textId="77777777" w:rsidTr="00011114">
        <w:tc>
          <w:tcPr>
            <w:tcW w:w="4320" w:type="dxa"/>
          </w:tcPr>
          <w:p w14:paraId="4B70017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Schválil (vedúci orgánu / poverená osoba)</w:t>
            </w:r>
          </w:p>
        </w:tc>
        <w:tc>
          <w:tcPr>
            <w:tcW w:w="4320" w:type="dxa"/>
          </w:tcPr>
          <w:p w14:paraId="22F5926B"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6A02D400" w14:textId="77777777" w:rsidTr="00011114">
        <w:tc>
          <w:tcPr>
            <w:tcW w:w="4320" w:type="dxa"/>
          </w:tcPr>
          <w:p w14:paraId="68BDF6F7"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Záznam o testovaní a pilotnej prevádzke</w:t>
            </w:r>
          </w:p>
        </w:tc>
        <w:tc>
          <w:tcPr>
            <w:tcW w:w="4320" w:type="dxa"/>
          </w:tcPr>
          <w:p w14:paraId="5AB84383"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7A8DDC01" w14:textId="77777777" w:rsidTr="00011114">
        <w:tc>
          <w:tcPr>
            <w:tcW w:w="4320" w:type="dxa"/>
          </w:tcPr>
          <w:p w14:paraId="098BF4E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Frekvencia monitorovania a revízie systému</w:t>
            </w:r>
          </w:p>
        </w:tc>
        <w:tc>
          <w:tcPr>
            <w:tcW w:w="4320" w:type="dxa"/>
          </w:tcPr>
          <w:p w14:paraId="593FAAF2"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mesačne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štvrťročne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ročne</w:t>
            </w:r>
          </w:p>
        </w:tc>
      </w:tr>
    </w:tbl>
    <w:p w14:paraId="2F3E0741" w14:textId="77777777" w:rsidR="00144D11" w:rsidRPr="00FB5C5F" w:rsidRDefault="00144D11" w:rsidP="00E12698">
      <w:pPr>
        <w:spacing w:after="0" w:line="240" w:lineRule="auto"/>
        <w:rPr>
          <w:rFonts w:ascii="Raleway" w:hAnsi="Raleway"/>
          <w:color w:val="000000" w:themeColor="text1"/>
          <w:lang w:val="sk-SK"/>
        </w:rPr>
      </w:pPr>
    </w:p>
    <w:p w14:paraId="79A909DF"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VI. Incidenty a zmeny</w:t>
      </w:r>
    </w:p>
    <w:tbl>
      <w:tblPr>
        <w:tblW w:w="0" w:type="auto"/>
        <w:tblLook w:val="04A0" w:firstRow="1" w:lastRow="0" w:firstColumn="1" w:lastColumn="0" w:noHBand="0" w:noVBand="1"/>
      </w:tblPr>
      <w:tblGrid>
        <w:gridCol w:w="4320"/>
        <w:gridCol w:w="4320"/>
      </w:tblGrid>
      <w:tr w:rsidR="00E12698" w:rsidRPr="00FB5C5F" w14:paraId="753AC55B" w14:textId="77777777" w:rsidTr="00011114">
        <w:tc>
          <w:tcPr>
            <w:tcW w:w="4320" w:type="dxa"/>
          </w:tcPr>
          <w:p w14:paraId="64ECB83B"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686491D0"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1D0652C9" w14:textId="77777777" w:rsidTr="00011114">
        <w:tc>
          <w:tcPr>
            <w:tcW w:w="4320" w:type="dxa"/>
          </w:tcPr>
          <w:p w14:paraId="6AB22A5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Počet zaznamenaných incidentov</w:t>
            </w:r>
          </w:p>
        </w:tc>
        <w:tc>
          <w:tcPr>
            <w:tcW w:w="4320" w:type="dxa"/>
          </w:tcPr>
          <w:p w14:paraId="50105128"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3D27E2C0" w14:textId="77777777" w:rsidTr="00011114">
        <w:tc>
          <w:tcPr>
            <w:tcW w:w="4320" w:type="dxa"/>
          </w:tcPr>
          <w:p w14:paraId="16A2A80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Posledný zaznamenaný incident (dátum / opis)</w:t>
            </w:r>
          </w:p>
        </w:tc>
        <w:tc>
          <w:tcPr>
            <w:tcW w:w="4320" w:type="dxa"/>
          </w:tcPr>
          <w:p w14:paraId="791531E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5F0C40F" w14:textId="77777777" w:rsidTr="00011114">
        <w:tc>
          <w:tcPr>
            <w:tcW w:w="4320" w:type="dxa"/>
          </w:tcPr>
          <w:p w14:paraId="3E32C16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Opatrenia prijaté po incidente</w:t>
            </w:r>
          </w:p>
        </w:tc>
        <w:tc>
          <w:tcPr>
            <w:tcW w:w="4320" w:type="dxa"/>
          </w:tcPr>
          <w:p w14:paraId="3C319A1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17C9D812" w14:textId="77777777" w:rsidTr="00011114">
        <w:tc>
          <w:tcPr>
            <w:tcW w:w="4320" w:type="dxa"/>
          </w:tcPr>
          <w:p w14:paraId="109E68A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poslednej aktualizácie systému</w:t>
            </w:r>
          </w:p>
        </w:tc>
        <w:tc>
          <w:tcPr>
            <w:tcW w:w="4320" w:type="dxa"/>
          </w:tcPr>
          <w:p w14:paraId="2821125A"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CC53F5E" w14:textId="77777777" w:rsidTr="00011114">
        <w:tc>
          <w:tcPr>
            <w:tcW w:w="4320" w:type="dxa"/>
          </w:tcPr>
          <w:p w14:paraId="3572E80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Zmeny vo verzii alebo funkcionalite (popis)</w:t>
            </w:r>
          </w:p>
        </w:tc>
        <w:tc>
          <w:tcPr>
            <w:tcW w:w="4320" w:type="dxa"/>
          </w:tcPr>
          <w:p w14:paraId="143D3FCC"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3FD742D" w14:textId="77777777" w:rsidTr="00011114">
        <w:tc>
          <w:tcPr>
            <w:tcW w:w="4320" w:type="dxa"/>
          </w:tcPr>
          <w:p w14:paraId="061CACD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Vyhodnotenie po zmene vykonal</w:t>
            </w:r>
          </w:p>
        </w:tc>
        <w:tc>
          <w:tcPr>
            <w:tcW w:w="4320" w:type="dxa"/>
          </w:tcPr>
          <w:p w14:paraId="151FE769" w14:textId="77777777" w:rsidR="00144D11" w:rsidRPr="00FB5C5F" w:rsidRDefault="00144D11" w:rsidP="00E12698">
            <w:pPr>
              <w:spacing w:after="0" w:line="240" w:lineRule="auto"/>
              <w:rPr>
                <w:rFonts w:ascii="Raleway" w:hAnsi="Raleway"/>
                <w:color w:val="000000" w:themeColor="text1"/>
                <w:lang w:val="sk-SK"/>
              </w:rPr>
            </w:pPr>
          </w:p>
        </w:tc>
      </w:tr>
    </w:tbl>
    <w:p w14:paraId="2D5E8B56" w14:textId="77777777" w:rsidR="00144D11" w:rsidRPr="00FB5C5F" w:rsidRDefault="00144D11" w:rsidP="00E12698">
      <w:pPr>
        <w:spacing w:after="0" w:line="240" w:lineRule="auto"/>
        <w:rPr>
          <w:rFonts w:ascii="Raleway" w:hAnsi="Raleway"/>
          <w:color w:val="000000" w:themeColor="text1"/>
          <w:lang w:val="sk-SK"/>
        </w:rPr>
      </w:pPr>
    </w:p>
    <w:p w14:paraId="1F14236F"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VII. Archivácia a vyradenie</w:t>
      </w:r>
    </w:p>
    <w:tbl>
      <w:tblPr>
        <w:tblW w:w="0" w:type="auto"/>
        <w:tblLook w:val="04A0" w:firstRow="1" w:lastRow="0" w:firstColumn="1" w:lastColumn="0" w:noHBand="0" w:noVBand="1"/>
      </w:tblPr>
      <w:tblGrid>
        <w:gridCol w:w="4320"/>
        <w:gridCol w:w="4320"/>
      </w:tblGrid>
      <w:tr w:rsidR="00E12698" w:rsidRPr="00FB5C5F" w14:paraId="04BEBD4E" w14:textId="77777777" w:rsidTr="00011114">
        <w:tc>
          <w:tcPr>
            <w:tcW w:w="4320" w:type="dxa"/>
          </w:tcPr>
          <w:p w14:paraId="62A00DD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31402456"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6ADC037A" w14:textId="77777777" w:rsidTr="00011114">
        <w:tc>
          <w:tcPr>
            <w:tcW w:w="4320" w:type="dxa"/>
          </w:tcPr>
          <w:p w14:paraId="2471067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ukončenia používania systému</w:t>
            </w:r>
          </w:p>
        </w:tc>
        <w:tc>
          <w:tcPr>
            <w:tcW w:w="4320" w:type="dxa"/>
          </w:tcPr>
          <w:p w14:paraId="1F11043B"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1ADC3A65" w14:textId="77777777" w:rsidTr="00011114">
        <w:tc>
          <w:tcPr>
            <w:tcW w:w="4320" w:type="dxa"/>
          </w:tcPr>
          <w:p w14:paraId="157E5A6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Dôvod vyradenia</w:t>
            </w:r>
          </w:p>
        </w:tc>
        <w:tc>
          <w:tcPr>
            <w:tcW w:w="4320" w:type="dxa"/>
          </w:tcPr>
          <w:p w14:paraId="2B5FF239"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nahradenie novým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technické zastaranie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rozhodnutie vedenia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iné</w:t>
            </w:r>
          </w:p>
        </w:tc>
      </w:tr>
      <w:tr w:rsidR="00E12698" w:rsidRPr="00FB5C5F" w14:paraId="500BDDCA" w14:textId="77777777" w:rsidTr="00011114">
        <w:tc>
          <w:tcPr>
            <w:tcW w:w="4320" w:type="dxa"/>
          </w:tcPr>
          <w:p w14:paraId="0DB8E55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Archivácia údajov a dokumentácie (miesto / útvar)</w:t>
            </w:r>
          </w:p>
        </w:tc>
        <w:tc>
          <w:tcPr>
            <w:tcW w:w="4320" w:type="dxa"/>
          </w:tcPr>
          <w:p w14:paraId="09425036" w14:textId="77777777" w:rsidR="00144D11" w:rsidRPr="00FB5C5F" w:rsidRDefault="00144D11" w:rsidP="00E12698">
            <w:pPr>
              <w:spacing w:after="0" w:line="240" w:lineRule="auto"/>
              <w:rPr>
                <w:rFonts w:ascii="Raleway" w:hAnsi="Raleway"/>
                <w:color w:val="000000" w:themeColor="text1"/>
                <w:lang w:val="sk-SK"/>
              </w:rPr>
            </w:pPr>
          </w:p>
        </w:tc>
      </w:tr>
    </w:tbl>
    <w:p w14:paraId="724874BB" w14:textId="77777777" w:rsidR="00144D11" w:rsidRPr="00FB5C5F" w:rsidRDefault="00144D11" w:rsidP="00E12698">
      <w:pPr>
        <w:spacing w:after="0" w:line="240" w:lineRule="auto"/>
        <w:rPr>
          <w:rFonts w:ascii="Raleway" w:hAnsi="Raleway"/>
          <w:color w:val="000000" w:themeColor="text1"/>
          <w:lang w:val="sk-SK"/>
        </w:rPr>
      </w:pPr>
    </w:p>
    <w:p w14:paraId="60B32EC8"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VIII. Podpisy a potvrdenia</w:t>
      </w:r>
    </w:p>
    <w:tbl>
      <w:tblPr>
        <w:tblW w:w="0" w:type="auto"/>
        <w:tblLook w:val="04A0" w:firstRow="1" w:lastRow="0" w:firstColumn="1" w:lastColumn="0" w:noHBand="0" w:noVBand="1"/>
      </w:tblPr>
      <w:tblGrid>
        <w:gridCol w:w="4320"/>
        <w:gridCol w:w="4320"/>
      </w:tblGrid>
      <w:tr w:rsidR="00E12698" w:rsidRPr="00FB5C5F" w14:paraId="4C333CBF" w14:textId="77777777" w:rsidTr="00011114">
        <w:tc>
          <w:tcPr>
            <w:tcW w:w="4320" w:type="dxa"/>
          </w:tcPr>
          <w:p w14:paraId="55168A71"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5CC9FE72"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 / Poznámka</w:t>
            </w:r>
          </w:p>
        </w:tc>
      </w:tr>
      <w:tr w:rsidR="00E12698" w:rsidRPr="00FB5C5F" w14:paraId="0F2A6226" w14:textId="77777777" w:rsidTr="00011114">
        <w:tc>
          <w:tcPr>
            <w:tcW w:w="4320" w:type="dxa"/>
          </w:tcPr>
          <w:p w14:paraId="64AE435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Záznam vypracoval (meno, funkcia)</w:t>
            </w:r>
          </w:p>
        </w:tc>
        <w:tc>
          <w:tcPr>
            <w:tcW w:w="4320" w:type="dxa"/>
          </w:tcPr>
          <w:p w14:paraId="0C5AB6FB"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42F81B0A" w14:textId="77777777" w:rsidTr="00011114">
        <w:tc>
          <w:tcPr>
            <w:tcW w:w="4320" w:type="dxa"/>
          </w:tcPr>
          <w:p w14:paraId="680410A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vyplnenia</w:t>
            </w:r>
          </w:p>
        </w:tc>
        <w:tc>
          <w:tcPr>
            <w:tcW w:w="4320" w:type="dxa"/>
          </w:tcPr>
          <w:p w14:paraId="7F0020D2"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6E6B36D8" w14:textId="77777777" w:rsidTr="00011114">
        <w:tc>
          <w:tcPr>
            <w:tcW w:w="4320" w:type="dxa"/>
          </w:tcPr>
          <w:p w14:paraId="43322720"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 – overenie údajov</w:t>
            </w:r>
          </w:p>
        </w:tc>
        <w:tc>
          <w:tcPr>
            <w:tcW w:w="4320" w:type="dxa"/>
          </w:tcPr>
          <w:p w14:paraId="7613BDF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7ADADE77" w14:textId="77777777" w:rsidTr="00011114">
        <w:tc>
          <w:tcPr>
            <w:tcW w:w="4320" w:type="dxa"/>
          </w:tcPr>
          <w:p w14:paraId="2223EA6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Schválil vedúci orgánu verejnej správy dňa</w:t>
            </w:r>
          </w:p>
        </w:tc>
        <w:tc>
          <w:tcPr>
            <w:tcW w:w="4320" w:type="dxa"/>
          </w:tcPr>
          <w:p w14:paraId="56E3C3C9" w14:textId="77777777" w:rsidR="00144D11" w:rsidRPr="00FB5C5F" w:rsidRDefault="00144D11" w:rsidP="00E12698">
            <w:pPr>
              <w:spacing w:after="0" w:line="240" w:lineRule="auto"/>
              <w:rPr>
                <w:rFonts w:ascii="Raleway" w:hAnsi="Raleway"/>
                <w:color w:val="000000" w:themeColor="text1"/>
                <w:lang w:val="sk-SK"/>
              </w:rPr>
            </w:pPr>
          </w:p>
        </w:tc>
      </w:tr>
    </w:tbl>
    <w:p w14:paraId="39958360" w14:textId="77777777" w:rsidR="00144D11" w:rsidRPr="00FB5C5F" w:rsidRDefault="00144D11" w:rsidP="00E12698">
      <w:pPr>
        <w:spacing w:after="0" w:line="240" w:lineRule="auto"/>
        <w:rPr>
          <w:rFonts w:ascii="Raleway" w:hAnsi="Raleway"/>
          <w:color w:val="000000" w:themeColor="text1"/>
          <w:lang w:val="sk-SK"/>
        </w:rPr>
      </w:pPr>
    </w:p>
    <w:p w14:paraId="37DDD55D" w14:textId="77777777" w:rsidR="00144D11" w:rsidRPr="00FB5C5F" w:rsidRDefault="00144D11"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Poznámka: Formulár sa vedie v elektronickej forme ako súčasť centrálneho registra AI systémov vedeného AI koordinátorom. Aktualizuje sa po každej zmene, incidente alebo schválení systému.</w:t>
      </w:r>
    </w:p>
    <w:p w14:paraId="7818BEC9" w14:textId="1274BE77" w:rsidR="00640F77" w:rsidRPr="00FB5C5F" w:rsidRDefault="00640F77" w:rsidP="00E12698">
      <w:pPr>
        <w:spacing w:after="0" w:line="240" w:lineRule="auto"/>
        <w:rPr>
          <w:rFonts w:ascii="Raleway" w:hAnsi="Raleway"/>
          <w:color w:val="000000" w:themeColor="text1"/>
          <w:lang w:val="sk-SK"/>
        </w:rPr>
      </w:pPr>
      <w:r w:rsidRPr="00FB5C5F">
        <w:rPr>
          <w:rFonts w:ascii="Raleway" w:hAnsi="Raleway"/>
          <w:color w:val="000000" w:themeColor="text1"/>
          <w:lang w:val="sk-SK"/>
        </w:rPr>
        <w:br/>
      </w:r>
    </w:p>
    <w:p w14:paraId="331098E6" w14:textId="50149DB4" w:rsidR="00640F77" w:rsidRPr="00FB5C5F" w:rsidRDefault="00144D11" w:rsidP="00E12698">
      <w:pPr>
        <w:pBdr>
          <w:bottom w:val="single" w:sz="6" w:space="1" w:color="auto"/>
        </w:pBdr>
        <w:spacing w:after="0" w:line="240" w:lineRule="auto"/>
        <w:rPr>
          <w:rFonts w:ascii="Raleway" w:hAnsi="Raleway"/>
          <w:b/>
          <w:bCs/>
          <w:color w:val="000000" w:themeColor="text1"/>
          <w:lang w:val="sk-SK"/>
        </w:rPr>
      </w:pPr>
      <w:r w:rsidRPr="00FB5C5F">
        <w:rPr>
          <w:rFonts w:ascii="Raleway" w:hAnsi="Raleway"/>
          <w:b/>
          <w:bCs/>
          <w:color w:val="000000" w:themeColor="text1"/>
          <w:lang w:val="sk-SK"/>
        </w:rPr>
        <w:br w:type="column"/>
      </w:r>
      <w:r w:rsidR="00640F77" w:rsidRPr="00FB5C5F">
        <w:rPr>
          <w:rFonts w:ascii="Raleway" w:hAnsi="Raleway"/>
          <w:b/>
          <w:bCs/>
          <w:color w:val="000000" w:themeColor="text1"/>
          <w:lang w:val="sk-SK"/>
        </w:rPr>
        <w:lastRenderedPageBreak/>
        <w:t>Príloha B – Záznam o absolvovaní školenia</w:t>
      </w:r>
    </w:p>
    <w:p w14:paraId="57427A23" w14:textId="77777777" w:rsidR="00144D11" w:rsidRPr="00FB5C5F" w:rsidRDefault="00144D11" w:rsidP="00E12698">
      <w:pPr>
        <w:spacing w:after="0" w:line="240" w:lineRule="auto"/>
        <w:rPr>
          <w:rFonts w:ascii="Raleway" w:hAnsi="Raleway"/>
          <w:color w:val="000000" w:themeColor="text1"/>
          <w:lang w:val="sk-SK"/>
        </w:rPr>
      </w:pPr>
    </w:p>
    <w:p w14:paraId="29BCAF27"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Formulár určený na evidenciu absolvovaných školení zamestnancov v oblasti umelej inteligencie podľa článku 10 smernice.</w:t>
      </w:r>
    </w:p>
    <w:p w14:paraId="1C735B0F" w14:textId="77777777" w:rsidR="00144D11" w:rsidRPr="00FB5C5F" w:rsidRDefault="00144D11" w:rsidP="00E12698">
      <w:pPr>
        <w:spacing w:after="0" w:line="240" w:lineRule="auto"/>
        <w:rPr>
          <w:rFonts w:ascii="Raleway" w:hAnsi="Raleway"/>
          <w:color w:val="000000" w:themeColor="text1"/>
          <w:lang w:val="sk-SK"/>
        </w:rPr>
      </w:pPr>
    </w:p>
    <w:p w14:paraId="469825D6"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 Identifikácia školenia</w:t>
      </w:r>
    </w:p>
    <w:tbl>
      <w:tblPr>
        <w:tblStyle w:val="Mriekatabuky"/>
        <w:tblW w:w="0" w:type="auto"/>
        <w:tblLook w:val="04A0" w:firstRow="1" w:lastRow="0" w:firstColumn="1" w:lastColumn="0" w:noHBand="0" w:noVBand="1"/>
      </w:tblPr>
      <w:tblGrid>
        <w:gridCol w:w="4315"/>
        <w:gridCol w:w="4315"/>
      </w:tblGrid>
      <w:tr w:rsidR="00E12698" w:rsidRPr="00FB5C5F" w14:paraId="49B3D04A" w14:textId="77777777" w:rsidTr="00011114">
        <w:tc>
          <w:tcPr>
            <w:tcW w:w="4320" w:type="dxa"/>
          </w:tcPr>
          <w:p w14:paraId="55F06532"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026722EF"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3C879D7C" w14:textId="77777777" w:rsidTr="00011114">
        <w:tc>
          <w:tcPr>
            <w:tcW w:w="4320" w:type="dxa"/>
          </w:tcPr>
          <w:p w14:paraId="124A79D5"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Názov školenia</w:t>
            </w:r>
          </w:p>
        </w:tc>
        <w:tc>
          <w:tcPr>
            <w:tcW w:w="4320" w:type="dxa"/>
          </w:tcPr>
          <w:p w14:paraId="4E30ADC7" w14:textId="77777777" w:rsidR="00144D11" w:rsidRPr="00FB5C5F" w:rsidRDefault="00144D11" w:rsidP="00E12698">
            <w:pPr>
              <w:rPr>
                <w:rFonts w:ascii="Raleway" w:hAnsi="Raleway"/>
                <w:color w:val="000000" w:themeColor="text1"/>
                <w:lang w:val="sk-SK"/>
              </w:rPr>
            </w:pPr>
          </w:p>
        </w:tc>
      </w:tr>
      <w:tr w:rsidR="00E12698" w:rsidRPr="00FB5C5F" w14:paraId="67BD3729" w14:textId="77777777" w:rsidTr="00011114">
        <w:tc>
          <w:tcPr>
            <w:tcW w:w="4320" w:type="dxa"/>
          </w:tcPr>
          <w:p w14:paraId="39B170FE"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Typ školenia</w:t>
            </w:r>
          </w:p>
        </w:tc>
        <w:tc>
          <w:tcPr>
            <w:tcW w:w="4320" w:type="dxa"/>
          </w:tcPr>
          <w:p w14:paraId="67489D08" w14:textId="77777777" w:rsidR="00144D11" w:rsidRPr="00FB5C5F" w:rsidRDefault="00144D11" w:rsidP="00E12698">
            <w:pPr>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základné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odborné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manažérske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etické</w:t>
            </w:r>
          </w:p>
        </w:tc>
      </w:tr>
      <w:tr w:rsidR="00E12698" w:rsidRPr="00FB5C5F" w14:paraId="353C9AC4" w14:textId="77777777" w:rsidTr="00011114">
        <w:tc>
          <w:tcPr>
            <w:tcW w:w="4320" w:type="dxa"/>
          </w:tcPr>
          <w:p w14:paraId="60FA1861"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Dátum konania</w:t>
            </w:r>
          </w:p>
        </w:tc>
        <w:tc>
          <w:tcPr>
            <w:tcW w:w="4320" w:type="dxa"/>
          </w:tcPr>
          <w:p w14:paraId="75861E12" w14:textId="77777777" w:rsidR="00144D11" w:rsidRPr="00FB5C5F" w:rsidRDefault="00144D11" w:rsidP="00E12698">
            <w:pPr>
              <w:rPr>
                <w:rFonts w:ascii="Raleway" w:hAnsi="Raleway"/>
                <w:color w:val="000000" w:themeColor="text1"/>
                <w:lang w:val="sk-SK"/>
              </w:rPr>
            </w:pPr>
          </w:p>
        </w:tc>
      </w:tr>
      <w:tr w:rsidR="00E12698" w:rsidRPr="00FB5C5F" w14:paraId="5D571CC9" w14:textId="77777777" w:rsidTr="00011114">
        <w:tc>
          <w:tcPr>
            <w:tcW w:w="4320" w:type="dxa"/>
          </w:tcPr>
          <w:p w14:paraId="710A1F33"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Miesto konania / platforma</w:t>
            </w:r>
          </w:p>
        </w:tc>
        <w:tc>
          <w:tcPr>
            <w:tcW w:w="4320" w:type="dxa"/>
          </w:tcPr>
          <w:p w14:paraId="2C5BEB1A" w14:textId="77777777" w:rsidR="00144D11" w:rsidRPr="00FB5C5F" w:rsidRDefault="00144D11" w:rsidP="00E12698">
            <w:pPr>
              <w:rPr>
                <w:rFonts w:ascii="Raleway" w:hAnsi="Raleway"/>
                <w:color w:val="000000" w:themeColor="text1"/>
                <w:lang w:val="sk-SK"/>
              </w:rPr>
            </w:pPr>
          </w:p>
        </w:tc>
      </w:tr>
      <w:tr w:rsidR="00E12698" w:rsidRPr="00FB5C5F" w14:paraId="58BE970B" w14:textId="77777777" w:rsidTr="00011114">
        <w:tc>
          <w:tcPr>
            <w:tcW w:w="4320" w:type="dxa"/>
          </w:tcPr>
          <w:p w14:paraId="71F82AC6"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Lektor / školiteľ</w:t>
            </w:r>
          </w:p>
        </w:tc>
        <w:tc>
          <w:tcPr>
            <w:tcW w:w="4320" w:type="dxa"/>
          </w:tcPr>
          <w:p w14:paraId="588DF360" w14:textId="77777777" w:rsidR="00144D11" w:rsidRPr="00FB5C5F" w:rsidRDefault="00144D11" w:rsidP="00E12698">
            <w:pPr>
              <w:rPr>
                <w:rFonts w:ascii="Raleway" w:hAnsi="Raleway"/>
                <w:color w:val="000000" w:themeColor="text1"/>
                <w:lang w:val="sk-SK"/>
              </w:rPr>
            </w:pPr>
          </w:p>
        </w:tc>
      </w:tr>
      <w:tr w:rsidR="00E12698" w:rsidRPr="00FB5C5F" w14:paraId="5F8A9A7D" w14:textId="77777777" w:rsidTr="00011114">
        <w:tc>
          <w:tcPr>
            <w:tcW w:w="4320" w:type="dxa"/>
          </w:tcPr>
          <w:p w14:paraId="22B573CA"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Organizátor školenia</w:t>
            </w:r>
          </w:p>
        </w:tc>
        <w:tc>
          <w:tcPr>
            <w:tcW w:w="4320" w:type="dxa"/>
          </w:tcPr>
          <w:p w14:paraId="2627CA5A" w14:textId="77777777" w:rsidR="00144D11" w:rsidRPr="00FB5C5F" w:rsidRDefault="00144D11" w:rsidP="00E12698">
            <w:pPr>
              <w:rPr>
                <w:rFonts w:ascii="Raleway" w:hAnsi="Raleway"/>
                <w:color w:val="000000" w:themeColor="text1"/>
                <w:lang w:val="sk-SK"/>
              </w:rPr>
            </w:pPr>
          </w:p>
        </w:tc>
      </w:tr>
      <w:tr w:rsidR="00E12698" w:rsidRPr="00FB5C5F" w14:paraId="6E6F3CF7" w14:textId="77777777" w:rsidTr="00011114">
        <w:tc>
          <w:tcPr>
            <w:tcW w:w="4320" w:type="dxa"/>
          </w:tcPr>
          <w:p w14:paraId="6355854D"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Trvanie školenia (hodiny)</w:t>
            </w:r>
          </w:p>
        </w:tc>
        <w:tc>
          <w:tcPr>
            <w:tcW w:w="4320" w:type="dxa"/>
          </w:tcPr>
          <w:p w14:paraId="62E7B748" w14:textId="77777777" w:rsidR="00144D11" w:rsidRPr="00FB5C5F" w:rsidRDefault="00144D11" w:rsidP="00E12698">
            <w:pPr>
              <w:rPr>
                <w:rFonts w:ascii="Raleway" w:hAnsi="Raleway"/>
                <w:color w:val="000000" w:themeColor="text1"/>
                <w:lang w:val="sk-SK"/>
              </w:rPr>
            </w:pPr>
          </w:p>
        </w:tc>
      </w:tr>
    </w:tbl>
    <w:p w14:paraId="253BE384"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p>
    <w:p w14:paraId="7E3C9A5A" w14:textId="1F875105"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 Účastník školenia</w:t>
      </w:r>
    </w:p>
    <w:tbl>
      <w:tblPr>
        <w:tblStyle w:val="Mriekatabuky"/>
        <w:tblW w:w="0" w:type="auto"/>
        <w:tblLook w:val="04A0" w:firstRow="1" w:lastRow="0" w:firstColumn="1" w:lastColumn="0" w:noHBand="0" w:noVBand="1"/>
      </w:tblPr>
      <w:tblGrid>
        <w:gridCol w:w="4316"/>
        <w:gridCol w:w="4314"/>
      </w:tblGrid>
      <w:tr w:rsidR="00E12698" w:rsidRPr="00FB5C5F" w14:paraId="251975BB" w14:textId="77777777" w:rsidTr="00011114">
        <w:tc>
          <w:tcPr>
            <w:tcW w:w="4320" w:type="dxa"/>
          </w:tcPr>
          <w:p w14:paraId="75FA5FAF"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2135B97B"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602ECA21" w14:textId="77777777" w:rsidTr="00011114">
        <w:tc>
          <w:tcPr>
            <w:tcW w:w="4320" w:type="dxa"/>
          </w:tcPr>
          <w:p w14:paraId="5CC65CCD"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Meno a priezvisko účastníka</w:t>
            </w:r>
          </w:p>
        </w:tc>
        <w:tc>
          <w:tcPr>
            <w:tcW w:w="4320" w:type="dxa"/>
          </w:tcPr>
          <w:p w14:paraId="40E30475" w14:textId="77777777" w:rsidR="00144D11" w:rsidRPr="00FB5C5F" w:rsidRDefault="00144D11" w:rsidP="00E12698">
            <w:pPr>
              <w:rPr>
                <w:rFonts w:ascii="Raleway" w:hAnsi="Raleway"/>
                <w:color w:val="000000" w:themeColor="text1"/>
                <w:lang w:val="sk-SK"/>
              </w:rPr>
            </w:pPr>
          </w:p>
        </w:tc>
      </w:tr>
      <w:tr w:rsidR="00E12698" w:rsidRPr="00FB5C5F" w14:paraId="7F7D1A44" w14:textId="77777777" w:rsidTr="00011114">
        <w:tc>
          <w:tcPr>
            <w:tcW w:w="4320" w:type="dxa"/>
          </w:tcPr>
          <w:p w14:paraId="7E0D34B8"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Funkcia / útvar</w:t>
            </w:r>
          </w:p>
        </w:tc>
        <w:tc>
          <w:tcPr>
            <w:tcW w:w="4320" w:type="dxa"/>
          </w:tcPr>
          <w:p w14:paraId="5BAC63CA" w14:textId="77777777" w:rsidR="00144D11" w:rsidRPr="00FB5C5F" w:rsidRDefault="00144D11" w:rsidP="00E12698">
            <w:pPr>
              <w:rPr>
                <w:rFonts w:ascii="Raleway" w:hAnsi="Raleway"/>
                <w:color w:val="000000" w:themeColor="text1"/>
                <w:lang w:val="sk-SK"/>
              </w:rPr>
            </w:pPr>
          </w:p>
        </w:tc>
      </w:tr>
      <w:tr w:rsidR="00E12698" w:rsidRPr="00FB5C5F" w14:paraId="3C0F1DBD" w14:textId="77777777" w:rsidTr="00011114">
        <w:tc>
          <w:tcPr>
            <w:tcW w:w="4320" w:type="dxa"/>
          </w:tcPr>
          <w:p w14:paraId="7D659364"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E-mail / kontakt</w:t>
            </w:r>
          </w:p>
        </w:tc>
        <w:tc>
          <w:tcPr>
            <w:tcW w:w="4320" w:type="dxa"/>
          </w:tcPr>
          <w:p w14:paraId="3CD46AB9" w14:textId="77777777" w:rsidR="00144D11" w:rsidRPr="00FB5C5F" w:rsidRDefault="00144D11" w:rsidP="00E12698">
            <w:pPr>
              <w:rPr>
                <w:rFonts w:ascii="Raleway" w:hAnsi="Raleway"/>
                <w:color w:val="000000" w:themeColor="text1"/>
                <w:lang w:val="sk-SK"/>
              </w:rPr>
            </w:pPr>
          </w:p>
        </w:tc>
      </w:tr>
      <w:tr w:rsidR="00E12698" w:rsidRPr="00FB5C5F" w14:paraId="32625C5B" w14:textId="77777777" w:rsidTr="00011114">
        <w:tc>
          <w:tcPr>
            <w:tcW w:w="4320" w:type="dxa"/>
          </w:tcPr>
          <w:p w14:paraId="2AF4B008"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Dátum nástupu do organizácie</w:t>
            </w:r>
          </w:p>
        </w:tc>
        <w:tc>
          <w:tcPr>
            <w:tcW w:w="4320" w:type="dxa"/>
          </w:tcPr>
          <w:p w14:paraId="0811EA9E" w14:textId="77777777" w:rsidR="00144D11" w:rsidRPr="00FB5C5F" w:rsidRDefault="00144D11" w:rsidP="00E12698">
            <w:pPr>
              <w:rPr>
                <w:rFonts w:ascii="Raleway" w:hAnsi="Raleway"/>
                <w:color w:val="000000" w:themeColor="text1"/>
                <w:lang w:val="sk-SK"/>
              </w:rPr>
            </w:pPr>
          </w:p>
        </w:tc>
      </w:tr>
      <w:tr w:rsidR="00E12698" w:rsidRPr="00FB5C5F" w14:paraId="0F08E857" w14:textId="77777777" w:rsidTr="00011114">
        <w:tc>
          <w:tcPr>
            <w:tcW w:w="4320" w:type="dxa"/>
          </w:tcPr>
          <w:p w14:paraId="027DE84D"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Predchádzajúce absolvovanie školenia (ak relevantné)</w:t>
            </w:r>
          </w:p>
        </w:tc>
        <w:tc>
          <w:tcPr>
            <w:tcW w:w="4320" w:type="dxa"/>
          </w:tcPr>
          <w:p w14:paraId="33459243" w14:textId="77777777" w:rsidR="00144D11" w:rsidRPr="00FB5C5F" w:rsidRDefault="00144D11" w:rsidP="00E12698">
            <w:pPr>
              <w:rPr>
                <w:rFonts w:ascii="Raleway" w:hAnsi="Raleway"/>
                <w:color w:val="000000" w:themeColor="text1"/>
                <w:lang w:val="sk-SK"/>
              </w:rPr>
            </w:pPr>
          </w:p>
        </w:tc>
      </w:tr>
    </w:tbl>
    <w:p w14:paraId="1B37D010"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p>
    <w:tbl>
      <w:tblPr>
        <w:tblStyle w:val="Mriekatabuky"/>
        <w:tblW w:w="0" w:type="auto"/>
        <w:tblLook w:val="04A0" w:firstRow="1" w:lastRow="0" w:firstColumn="1" w:lastColumn="0" w:noHBand="0" w:noVBand="1"/>
      </w:tblPr>
      <w:tblGrid>
        <w:gridCol w:w="4316"/>
        <w:gridCol w:w="4314"/>
      </w:tblGrid>
      <w:tr w:rsidR="00E12698" w:rsidRPr="00FB5C5F" w14:paraId="1F968837" w14:textId="77777777" w:rsidTr="00011114">
        <w:tc>
          <w:tcPr>
            <w:tcW w:w="4320" w:type="dxa"/>
          </w:tcPr>
          <w:p w14:paraId="149DC455"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0381A4A9"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01AF7779" w14:textId="77777777" w:rsidTr="00011114">
        <w:tc>
          <w:tcPr>
            <w:tcW w:w="4320" w:type="dxa"/>
          </w:tcPr>
          <w:p w14:paraId="6CF46EE2"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Meno a priezvisko účastníka</w:t>
            </w:r>
          </w:p>
        </w:tc>
        <w:tc>
          <w:tcPr>
            <w:tcW w:w="4320" w:type="dxa"/>
          </w:tcPr>
          <w:p w14:paraId="784ECA2F" w14:textId="77777777" w:rsidR="00144D11" w:rsidRPr="00FB5C5F" w:rsidRDefault="00144D11" w:rsidP="00E12698">
            <w:pPr>
              <w:rPr>
                <w:rFonts w:ascii="Raleway" w:hAnsi="Raleway"/>
                <w:color w:val="000000" w:themeColor="text1"/>
                <w:lang w:val="sk-SK"/>
              </w:rPr>
            </w:pPr>
          </w:p>
        </w:tc>
      </w:tr>
      <w:tr w:rsidR="00E12698" w:rsidRPr="00FB5C5F" w14:paraId="004FF276" w14:textId="77777777" w:rsidTr="00011114">
        <w:tc>
          <w:tcPr>
            <w:tcW w:w="4320" w:type="dxa"/>
          </w:tcPr>
          <w:p w14:paraId="4386FCF4"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Funkcia / útvar</w:t>
            </w:r>
          </w:p>
        </w:tc>
        <w:tc>
          <w:tcPr>
            <w:tcW w:w="4320" w:type="dxa"/>
          </w:tcPr>
          <w:p w14:paraId="2CA2E5A0" w14:textId="77777777" w:rsidR="00144D11" w:rsidRPr="00FB5C5F" w:rsidRDefault="00144D11" w:rsidP="00E12698">
            <w:pPr>
              <w:rPr>
                <w:rFonts w:ascii="Raleway" w:hAnsi="Raleway"/>
                <w:color w:val="000000" w:themeColor="text1"/>
                <w:lang w:val="sk-SK"/>
              </w:rPr>
            </w:pPr>
          </w:p>
        </w:tc>
      </w:tr>
      <w:tr w:rsidR="00E12698" w:rsidRPr="00FB5C5F" w14:paraId="5891F8B5" w14:textId="77777777" w:rsidTr="00011114">
        <w:tc>
          <w:tcPr>
            <w:tcW w:w="4320" w:type="dxa"/>
          </w:tcPr>
          <w:p w14:paraId="16154959"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E-mail / kontakt</w:t>
            </w:r>
          </w:p>
        </w:tc>
        <w:tc>
          <w:tcPr>
            <w:tcW w:w="4320" w:type="dxa"/>
          </w:tcPr>
          <w:p w14:paraId="49ABA2D1" w14:textId="77777777" w:rsidR="00144D11" w:rsidRPr="00FB5C5F" w:rsidRDefault="00144D11" w:rsidP="00E12698">
            <w:pPr>
              <w:rPr>
                <w:rFonts w:ascii="Raleway" w:hAnsi="Raleway"/>
                <w:color w:val="000000" w:themeColor="text1"/>
                <w:lang w:val="sk-SK"/>
              </w:rPr>
            </w:pPr>
          </w:p>
        </w:tc>
      </w:tr>
      <w:tr w:rsidR="00E12698" w:rsidRPr="00FB5C5F" w14:paraId="52F47B91" w14:textId="77777777" w:rsidTr="00011114">
        <w:tc>
          <w:tcPr>
            <w:tcW w:w="4320" w:type="dxa"/>
          </w:tcPr>
          <w:p w14:paraId="72FF206D"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Dátum nástupu do organizácie</w:t>
            </w:r>
          </w:p>
        </w:tc>
        <w:tc>
          <w:tcPr>
            <w:tcW w:w="4320" w:type="dxa"/>
          </w:tcPr>
          <w:p w14:paraId="408BEC49" w14:textId="77777777" w:rsidR="00144D11" w:rsidRPr="00FB5C5F" w:rsidRDefault="00144D11" w:rsidP="00E12698">
            <w:pPr>
              <w:rPr>
                <w:rFonts w:ascii="Raleway" w:hAnsi="Raleway"/>
                <w:color w:val="000000" w:themeColor="text1"/>
                <w:lang w:val="sk-SK"/>
              </w:rPr>
            </w:pPr>
          </w:p>
        </w:tc>
      </w:tr>
      <w:tr w:rsidR="00E12698" w:rsidRPr="00FB5C5F" w14:paraId="30D29E33" w14:textId="77777777" w:rsidTr="00011114">
        <w:tc>
          <w:tcPr>
            <w:tcW w:w="4320" w:type="dxa"/>
          </w:tcPr>
          <w:p w14:paraId="08355BB8"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Predchádzajúce absolvovanie školenia (ak relevantné)</w:t>
            </w:r>
          </w:p>
        </w:tc>
        <w:tc>
          <w:tcPr>
            <w:tcW w:w="4320" w:type="dxa"/>
          </w:tcPr>
          <w:p w14:paraId="020C66DB" w14:textId="77777777" w:rsidR="00144D11" w:rsidRPr="00FB5C5F" w:rsidRDefault="00144D11" w:rsidP="00E12698">
            <w:pPr>
              <w:rPr>
                <w:rFonts w:ascii="Raleway" w:hAnsi="Raleway"/>
                <w:color w:val="000000" w:themeColor="text1"/>
                <w:lang w:val="sk-SK"/>
              </w:rPr>
            </w:pPr>
          </w:p>
        </w:tc>
      </w:tr>
    </w:tbl>
    <w:p w14:paraId="7354BB2E" w14:textId="77777777" w:rsidR="00144D11" w:rsidRPr="00FB5C5F" w:rsidRDefault="00144D11" w:rsidP="00E12698">
      <w:pPr>
        <w:spacing w:after="0" w:line="240" w:lineRule="auto"/>
        <w:rPr>
          <w:rFonts w:ascii="Raleway" w:hAnsi="Raleway"/>
          <w:color w:val="000000" w:themeColor="text1"/>
          <w:lang w:val="sk-SK"/>
        </w:rPr>
      </w:pPr>
    </w:p>
    <w:tbl>
      <w:tblPr>
        <w:tblStyle w:val="Mriekatabuky"/>
        <w:tblW w:w="0" w:type="auto"/>
        <w:tblLook w:val="04A0" w:firstRow="1" w:lastRow="0" w:firstColumn="1" w:lastColumn="0" w:noHBand="0" w:noVBand="1"/>
      </w:tblPr>
      <w:tblGrid>
        <w:gridCol w:w="4316"/>
        <w:gridCol w:w="4314"/>
      </w:tblGrid>
      <w:tr w:rsidR="00E12698" w:rsidRPr="00FB5C5F" w14:paraId="056FCFA6" w14:textId="77777777" w:rsidTr="00011114">
        <w:tc>
          <w:tcPr>
            <w:tcW w:w="4320" w:type="dxa"/>
          </w:tcPr>
          <w:p w14:paraId="58714949"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0D154E76"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4B9E0461" w14:textId="77777777" w:rsidTr="00011114">
        <w:tc>
          <w:tcPr>
            <w:tcW w:w="4320" w:type="dxa"/>
          </w:tcPr>
          <w:p w14:paraId="2D7DD16C"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Meno a priezvisko účastníka</w:t>
            </w:r>
          </w:p>
        </w:tc>
        <w:tc>
          <w:tcPr>
            <w:tcW w:w="4320" w:type="dxa"/>
          </w:tcPr>
          <w:p w14:paraId="4ED7E5F7" w14:textId="77777777" w:rsidR="00144D11" w:rsidRPr="00FB5C5F" w:rsidRDefault="00144D11" w:rsidP="00E12698">
            <w:pPr>
              <w:rPr>
                <w:rFonts w:ascii="Raleway" w:hAnsi="Raleway"/>
                <w:color w:val="000000" w:themeColor="text1"/>
                <w:lang w:val="sk-SK"/>
              </w:rPr>
            </w:pPr>
          </w:p>
        </w:tc>
      </w:tr>
      <w:tr w:rsidR="00E12698" w:rsidRPr="00FB5C5F" w14:paraId="6570F8E0" w14:textId="77777777" w:rsidTr="00011114">
        <w:tc>
          <w:tcPr>
            <w:tcW w:w="4320" w:type="dxa"/>
          </w:tcPr>
          <w:p w14:paraId="081ADA4E"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Funkcia / útvar</w:t>
            </w:r>
          </w:p>
        </w:tc>
        <w:tc>
          <w:tcPr>
            <w:tcW w:w="4320" w:type="dxa"/>
          </w:tcPr>
          <w:p w14:paraId="09358661" w14:textId="77777777" w:rsidR="00144D11" w:rsidRPr="00FB5C5F" w:rsidRDefault="00144D11" w:rsidP="00E12698">
            <w:pPr>
              <w:rPr>
                <w:rFonts w:ascii="Raleway" w:hAnsi="Raleway"/>
                <w:color w:val="000000" w:themeColor="text1"/>
                <w:lang w:val="sk-SK"/>
              </w:rPr>
            </w:pPr>
          </w:p>
        </w:tc>
      </w:tr>
      <w:tr w:rsidR="00E12698" w:rsidRPr="00FB5C5F" w14:paraId="00ECFF80" w14:textId="77777777" w:rsidTr="00011114">
        <w:tc>
          <w:tcPr>
            <w:tcW w:w="4320" w:type="dxa"/>
          </w:tcPr>
          <w:p w14:paraId="3A0887B6"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E-mail / kontakt</w:t>
            </w:r>
          </w:p>
        </w:tc>
        <w:tc>
          <w:tcPr>
            <w:tcW w:w="4320" w:type="dxa"/>
          </w:tcPr>
          <w:p w14:paraId="744B1EE4" w14:textId="77777777" w:rsidR="00144D11" w:rsidRPr="00FB5C5F" w:rsidRDefault="00144D11" w:rsidP="00E12698">
            <w:pPr>
              <w:rPr>
                <w:rFonts w:ascii="Raleway" w:hAnsi="Raleway"/>
                <w:color w:val="000000" w:themeColor="text1"/>
                <w:lang w:val="sk-SK"/>
              </w:rPr>
            </w:pPr>
          </w:p>
        </w:tc>
      </w:tr>
      <w:tr w:rsidR="00E12698" w:rsidRPr="00FB5C5F" w14:paraId="6439F6B3" w14:textId="77777777" w:rsidTr="00011114">
        <w:tc>
          <w:tcPr>
            <w:tcW w:w="4320" w:type="dxa"/>
          </w:tcPr>
          <w:p w14:paraId="1F128FEB"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Dátum nástupu do organizácie</w:t>
            </w:r>
          </w:p>
        </w:tc>
        <w:tc>
          <w:tcPr>
            <w:tcW w:w="4320" w:type="dxa"/>
          </w:tcPr>
          <w:p w14:paraId="2627E99D" w14:textId="77777777" w:rsidR="00144D11" w:rsidRPr="00FB5C5F" w:rsidRDefault="00144D11" w:rsidP="00E12698">
            <w:pPr>
              <w:rPr>
                <w:rFonts w:ascii="Raleway" w:hAnsi="Raleway"/>
                <w:color w:val="000000" w:themeColor="text1"/>
                <w:lang w:val="sk-SK"/>
              </w:rPr>
            </w:pPr>
          </w:p>
        </w:tc>
      </w:tr>
      <w:tr w:rsidR="00E12698" w:rsidRPr="00FB5C5F" w14:paraId="1BAA57DA" w14:textId="77777777" w:rsidTr="00011114">
        <w:tc>
          <w:tcPr>
            <w:tcW w:w="4320" w:type="dxa"/>
          </w:tcPr>
          <w:p w14:paraId="1EBA1E3D"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Predchádzajúce absolvovanie školenia (ak relevantné)</w:t>
            </w:r>
          </w:p>
        </w:tc>
        <w:tc>
          <w:tcPr>
            <w:tcW w:w="4320" w:type="dxa"/>
          </w:tcPr>
          <w:p w14:paraId="6526C6ED" w14:textId="77777777" w:rsidR="00144D11" w:rsidRPr="00FB5C5F" w:rsidRDefault="00144D11" w:rsidP="00E12698">
            <w:pPr>
              <w:rPr>
                <w:rFonts w:ascii="Raleway" w:hAnsi="Raleway"/>
                <w:color w:val="000000" w:themeColor="text1"/>
                <w:lang w:val="sk-SK"/>
              </w:rPr>
            </w:pPr>
          </w:p>
        </w:tc>
      </w:tr>
    </w:tbl>
    <w:p w14:paraId="316A5CA7" w14:textId="3497F4C2" w:rsidR="00144D11" w:rsidRPr="00FB5C5F" w:rsidRDefault="00144D11" w:rsidP="00E12698">
      <w:pPr>
        <w:spacing w:after="0" w:line="240" w:lineRule="auto"/>
        <w:rPr>
          <w:rFonts w:ascii="Raleway" w:hAnsi="Raleway"/>
          <w:i/>
          <w:iCs/>
          <w:color w:val="000000" w:themeColor="text1"/>
          <w:lang w:val="sk-SK"/>
        </w:rPr>
      </w:pPr>
      <w:r w:rsidRPr="00FB5C5F">
        <w:rPr>
          <w:rFonts w:ascii="Raleway" w:hAnsi="Raleway"/>
          <w:i/>
          <w:iCs/>
          <w:color w:val="000000" w:themeColor="text1"/>
          <w:lang w:val="sk-SK"/>
        </w:rPr>
        <w:t>rozšíriť podľa počtu školených zamestnancov</w:t>
      </w:r>
    </w:p>
    <w:p w14:paraId="3FFFB9D1" w14:textId="2338082A" w:rsidR="00144D11" w:rsidRPr="00FB5C5F" w:rsidRDefault="00144D11" w:rsidP="00E12698">
      <w:pPr>
        <w:spacing w:after="0" w:line="240" w:lineRule="auto"/>
        <w:rPr>
          <w:rFonts w:ascii="Raleway" w:eastAsiaTheme="majorEastAsia" w:hAnsi="Raleway" w:cstheme="majorBidi"/>
          <w:b/>
          <w:bCs/>
          <w:color w:val="000000" w:themeColor="text1"/>
          <w:lang w:val="sk-SK"/>
        </w:rPr>
      </w:pPr>
      <w:r w:rsidRPr="00FB5C5F">
        <w:rPr>
          <w:rFonts w:ascii="Raleway" w:hAnsi="Raleway"/>
          <w:b/>
          <w:bCs/>
          <w:color w:val="000000" w:themeColor="text1"/>
          <w:lang w:val="sk-SK"/>
        </w:rPr>
        <w:t>III. Obsah a priebeh školenia</w:t>
      </w:r>
    </w:p>
    <w:p w14:paraId="50885F1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Stručný obsah školenia:</w:t>
      </w:r>
    </w:p>
    <w:p w14:paraId="1AB5D3B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 Základné princípy a právny rámec AI (AI </w:t>
      </w:r>
      <w:proofErr w:type="spellStart"/>
      <w:r w:rsidRPr="00FB5C5F">
        <w:rPr>
          <w:rFonts w:ascii="Raleway" w:hAnsi="Raleway"/>
          <w:color w:val="000000" w:themeColor="text1"/>
          <w:lang w:val="sk-SK"/>
        </w:rPr>
        <w:t>Act</w:t>
      </w:r>
      <w:proofErr w:type="spellEnd"/>
      <w:r w:rsidRPr="00FB5C5F">
        <w:rPr>
          <w:rFonts w:ascii="Raleway" w:hAnsi="Raleway"/>
          <w:color w:val="000000" w:themeColor="text1"/>
          <w:lang w:val="sk-SK"/>
        </w:rPr>
        <w:t>, GDPR, etické zásady).</w:t>
      </w:r>
    </w:p>
    <w:p w14:paraId="4C88212B"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Praktické používanie AI nástrojov a ich riziká.</w:t>
      </w:r>
    </w:p>
    <w:p w14:paraId="1D6D5AF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Bezpečnostné opatrenia a zásady ochrany údajov.</w:t>
      </w:r>
    </w:p>
    <w:p w14:paraId="0747A89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 Etické aspekty, </w:t>
      </w:r>
      <w:proofErr w:type="spellStart"/>
      <w:r w:rsidRPr="00FB5C5F">
        <w:rPr>
          <w:rFonts w:ascii="Raleway" w:hAnsi="Raleway"/>
          <w:color w:val="000000" w:themeColor="text1"/>
          <w:lang w:val="sk-SK"/>
        </w:rPr>
        <w:t>vysvetliteľnosť</w:t>
      </w:r>
      <w:proofErr w:type="spellEnd"/>
      <w:r w:rsidRPr="00FB5C5F">
        <w:rPr>
          <w:rFonts w:ascii="Raleway" w:hAnsi="Raleway"/>
          <w:color w:val="000000" w:themeColor="text1"/>
          <w:lang w:val="sk-SK"/>
        </w:rPr>
        <w:t xml:space="preserve"> a ľudský dohľad nad AI.</w:t>
      </w:r>
    </w:p>
    <w:p w14:paraId="631BBA8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lastRenderedPageBreak/>
        <w:t xml:space="preserve">Hodnotenie účastníka: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absolvoval úspešne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absolvoval s výhradou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neabsolvoval</w:t>
      </w:r>
    </w:p>
    <w:p w14:paraId="5DA3BD2D"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IV. Potvrdenie o absolvovaní</w:t>
      </w:r>
    </w:p>
    <w:tbl>
      <w:tblPr>
        <w:tblStyle w:val="Mriekatabuky"/>
        <w:tblW w:w="0" w:type="auto"/>
        <w:tblLook w:val="04A0" w:firstRow="1" w:lastRow="0" w:firstColumn="1" w:lastColumn="0" w:noHBand="0" w:noVBand="1"/>
      </w:tblPr>
      <w:tblGrid>
        <w:gridCol w:w="4315"/>
        <w:gridCol w:w="4315"/>
      </w:tblGrid>
      <w:tr w:rsidR="00E12698" w:rsidRPr="00FB5C5F" w14:paraId="0A636118" w14:textId="77777777" w:rsidTr="00011114">
        <w:tc>
          <w:tcPr>
            <w:tcW w:w="4320" w:type="dxa"/>
          </w:tcPr>
          <w:p w14:paraId="6D9D4023"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44B261EC"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5CD8E5C0" w14:textId="77777777" w:rsidTr="00011114">
        <w:tc>
          <w:tcPr>
            <w:tcW w:w="4320" w:type="dxa"/>
          </w:tcPr>
          <w:p w14:paraId="21909EB3"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Dátum absolvovania</w:t>
            </w:r>
          </w:p>
        </w:tc>
        <w:tc>
          <w:tcPr>
            <w:tcW w:w="4320" w:type="dxa"/>
          </w:tcPr>
          <w:p w14:paraId="44250FB8" w14:textId="77777777" w:rsidR="00144D11" w:rsidRPr="00FB5C5F" w:rsidRDefault="00144D11" w:rsidP="00E12698">
            <w:pPr>
              <w:rPr>
                <w:rFonts w:ascii="Raleway" w:hAnsi="Raleway"/>
                <w:color w:val="000000" w:themeColor="text1"/>
                <w:lang w:val="sk-SK"/>
              </w:rPr>
            </w:pPr>
          </w:p>
        </w:tc>
      </w:tr>
      <w:tr w:rsidR="00E12698" w:rsidRPr="00FB5C5F" w14:paraId="318CB272" w14:textId="77777777" w:rsidTr="00011114">
        <w:tc>
          <w:tcPr>
            <w:tcW w:w="4320" w:type="dxa"/>
          </w:tcPr>
          <w:p w14:paraId="07F2E3C6"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Forma školenia</w:t>
            </w:r>
          </w:p>
        </w:tc>
        <w:tc>
          <w:tcPr>
            <w:tcW w:w="4320" w:type="dxa"/>
          </w:tcPr>
          <w:p w14:paraId="0C18E16C" w14:textId="77777777" w:rsidR="00144D11" w:rsidRPr="00FB5C5F" w:rsidRDefault="00144D11" w:rsidP="00E12698">
            <w:pPr>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prezenčne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online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e-learning</w:t>
            </w:r>
          </w:p>
        </w:tc>
      </w:tr>
      <w:tr w:rsidR="00E12698" w:rsidRPr="00FB5C5F" w14:paraId="0E3ADCED" w14:textId="77777777" w:rsidTr="00011114">
        <w:tc>
          <w:tcPr>
            <w:tcW w:w="4320" w:type="dxa"/>
          </w:tcPr>
          <w:p w14:paraId="7DA67A74"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Overenie znalostí (test / rozhovor)</w:t>
            </w:r>
          </w:p>
        </w:tc>
        <w:tc>
          <w:tcPr>
            <w:tcW w:w="4320" w:type="dxa"/>
          </w:tcPr>
          <w:p w14:paraId="76B4B96F" w14:textId="77777777" w:rsidR="00144D11" w:rsidRPr="00FB5C5F" w:rsidRDefault="00144D11" w:rsidP="00E12698">
            <w:pPr>
              <w:rPr>
                <w:rFonts w:ascii="Raleway" w:hAnsi="Raleway"/>
                <w:color w:val="000000" w:themeColor="text1"/>
                <w:lang w:val="sk-SK"/>
              </w:rPr>
            </w:pPr>
          </w:p>
        </w:tc>
      </w:tr>
      <w:tr w:rsidR="00E12698" w:rsidRPr="00FB5C5F" w14:paraId="69B6E1BA" w14:textId="77777777" w:rsidTr="00011114">
        <w:tc>
          <w:tcPr>
            <w:tcW w:w="4320" w:type="dxa"/>
          </w:tcPr>
          <w:p w14:paraId="033A1E7B"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Výsledok testu (ak sa konal)</w:t>
            </w:r>
          </w:p>
        </w:tc>
        <w:tc>
          <w:tcPr>
            <w:tcW w:w="4320" w:type="dxa"/>
          </w:tcPr>
          <w:p w14:paraId="67B018DE" w14:textId="77777777" w:rsidR="00144D11" w:rsidRPr="00FB5C5F" w:rsidRDefault="00144D11" w:rsidP="00E12698">
            <w:pPr>
              <w:rPr>
                <w:rFonts w:ascii="Raleway" w:hAnsi="Raleway"/>
                <w:color w:val="000000" w:themeColor="text1"/>
                <w:lang w:val="sk-SK"/>
              </w:rPr>
            </w:pPr>
          </w:p>
        </w:tc>
      </w:tr>
      <w:tr w:rsidR="00E12698" w:rsidRPr="00FB5C5F" w14:paraId="10800EE5" w14:textId="77777777" w:rsidTr="00011114">
        <w:tc>
          <w:tcPr>
            <w:tcW w:w="4320" w:type="dxa"/>
          </w:tcPr>
          <w:p w14:paraId="27FE8EB0"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Podpis účastníka</w:t>
            </w:r>
          </w:p>
        </w:tc>
        <w:tc>
          <w:tcPr>
            <w:tcW w:w="4320" w:type="dxa"/>
          </w:tcPr>
          <w:p w14:paraId="6BB4C1EA" w14:textId="77777777" w:rsidR="00144D11" w:rsidRPr="00FB5C5F" w:rsidRDefault="00144D11" w:rsidP="00E12698">
            <w:pPr>
              <w:rPr>
                <w:rFonts w:ascii="Raleway" w:hAnsi="Raleway"/>
                <w:color w:val="000000" w:themeColor="text1"/>
                <w:lang w:val="sk-SK"/>
              </w:rPr>
            </w:pPr>
          </w:p>
        </w:tc>
      </w:tr>
      <w:tr w:rsidR="00E12698" w:rsidRPr="00FB5C5F" w14:paraId="76F5C7C9" w14:textId="77777777" w:rsidTr="00011114">
        <w:tc>
          <w:tcPr>
            <w:tcW w:w="4320" w:type="dxa"/>
          </w:tcPr>
          <w:p w14:paraId="1BC8156D" w14:textId="77777777" w:rsidR="00144D11" w:rsidRPr="00FB5C5F" w:rsidRDefault="00144D11" w:rsidP="00E12698">
            <w:pPr>
              <w:rPr>
                <w:rFonts w:ascii="Raleway" w:hAnsi="Raleway"/>
                <w:color w:val="000000" w:themeColor="text1"/>
                <w:lang w:val="sk-SK"/>
              </w:rPr>
            </w:pPr>
            <w:r w:rsidRPr="00FB5C5F">
              <w:rPr>
                <w:rFonts w:ascii="Raleway" w:hAnsi="Raleway"/>
                <w:color w:val="000000" w:themeColor="text1"/>
                <w:lang w:val="sk-SK"/>
              </w:rPr>
              <w:t>Podpis lektora / AI koordinátora</w:t>
            </w:r>
          </w:p>
        </w:tc>
        <w:tc>
          <w:tcPr>
            <w:tcW w:w="4320" w:type="dxa"/>
          </w:tcPr>
          <w:p w14:paraId="65EAACD8" w14:textId="77777777" w:rsidR="00144D11" w:rsidRPr="00FB5C5F" w:rsidRDefault="00144D11" w:rsidP="00E12698">
            <w:pPr>
              <w:rPr>
                <w:rFonts w:ascii="Raleway" w:hAnsi="Raleway"/>
                <w:color w:val="000000" w:themeColor="text1"/>
                <w:lang w:val="sk-SK"/>
              </w:rPr>
            </w:pPr>
          </w:p>
        </w:tc>
      </w:tr>
    </w:tbl>
    <w:p w14:paraId="0CE4376E" w14:textId="77777777" w:rsidR="00144D11" w:rsidRPr="00FB5C5F" w:rsidRDefault="00144D11" w:rsidP="00E12698">
      <w:pPr>
        <w:spacing w:after="0" w:line="240" w:lineRule="auto"/>
        <w:rPr>
          <w:rFonts w:ascii="Raleway" w:hAnsi="Raleway"/>
          <w:color w:val="000000" w:themeColor="text1"/>
          <w:lang w:val="sk-SK"/>
        </w:rPr>
      </w:pPr>
    </w:p>
    <w:p w14:paraId="3451FD7A" w14:textId="1078FF3B" w:rsidR="00144D11" w:rsidRPr="00FB5C5F" w:rsidRDefault="00144D11"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Poznámka: Tento záznam sa uchováva v personálnej dokumentácii a je podkladom pre preukázanie odbornej spôsobilosti zamestnanca v oblasti používania systémov umelej inteligencie.</w:t>
      </w:r>
    </w:p>
    <w:p w14:paraId="53B01131" w14:textId="77777777" w:rsidR="00144D11" w:rsidRPr="00FB5C5F" w:rsidRDefault="00144D11" w:rsidP="00E12698">
      <w:pPr>
        <w:spacing w:after="0" w:line="240" w:lineRule="auto"/>
        <w:rPr>
          <w:rFonts w:ascii="Raleway" w:hAnsi="Raleway"/>
          <w:color w:val="000000" w:themeColor="text1"/>
          <w:lang w:val="sk-SK"/>
        </w:rPr>
      </w:pPr>
    </w:p>
    <w:p w14:paraId="7143C3D6" w14:textId="51B8E4F7" w:rsidR="00640F77" w:rsidRPr="00FB5C5F" w:rsidRDefault="00640F77" w:rsidP="00E12698">
      <w:pPr>
        <w:spacing w:after="0" w:line="240" w:lineRule="auto"/>
        <w:rPr>
          <w:rFonts w:ascii="Raleway" w:hAnsi="Raleway"/>
          <w:color w:val="000000" w:themeColor="text1"/>
          <w:lang w:val="sk-SK"/>
        </w:rPr>
      </w:pPr>
      <w:r w:rsidRPr="00FB5C5F">
        <w:rPr>
          <w:rFonts w:ascii="Raleway" w:hAnsi="Raleway"/>
          <w:color w:val="000000" w:themeColor="text1"/>
          <w:lang w:val="sk-SK"/>
        </w:rPr>
        <w:br w:type="column"/>
      </w:r>
    </w:p>
    <w:p w14:paraId="4FBCE366" w14:textId="77777777" w:rsidR="00640F77" w:rsidRPr="00FB5C5F" w:rsidRDefault="00640F77" w:rsidP="00E12698">
      <w:pPr>
        <w:pBdr>
          <w:bottom w:val="single" w:sz="6" w:space="1" w:color="auto"/>
        </w:pBdr>
        <w:spacing w:after="0" w:line="240" w:lineRule="auto"/>
        <w:rPr>
          <w:rFonts w:ascii="Raleway" w:hAnsi="Raleway"/>
          <w:b/>
          <w:bCs/>
          <w:color w:val="000000" w:themeColor="text1"/>
          <w:lang w:val="sk-SK"/>
        </w:rPr>
      </w:pPr>
      <w:r w:rsidRPr="00FB5C5F">
        <w:rPr>
          <w:rFonts w:ascii="Raleway" w:hAnsi="Raleway"/>
          <w:b/>
          <w:bCs/>
          <w:color w:val="000000" w:themeColor="text1"/>
          <w:lang w:val="sk-SK"/>
        </w:rPr>
        <w:t>Príloha C – Hodnotenie vplyvu na základné práva (FRIA)</w:t>
      </w:r>
    </w:p>
    <w:p w14:paraId="07FC29DD" w14:textId="77777777" w:rsidR="00144D11" w:rsidRPr="00FB5C5F" w:rsidRDefault="00144D11" w:rsidP="00E12698">
      <w:pPr>
        <w:spacing w:after="0" w:line="240" w:lineRule="auto"/>
        <w:rPr>
          <w:rFonts w:ascii="Raleway" w:hAnsi="Raleway"/>
          <w:color w:val="000000" w:themeColor="text1"/>
          <w:lang w:val="sk-SK"/>
        </w:rPr>
      </w:pPr>
    </w:p>
    <w:p w14:paraId="4AD874DB" w14:textId="77777777" w:rsidR="00144D11" w:rsidRPr="00FB5C5F" w:rsidRDefault="00144D11"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Formulár určený na hodnotenie rizík systémov umelej inteligencie vo vzťahu k základným právam a slobodám fyzických osôb podľa článku 5 smernice.</w:t>
      </w:r>
    </w:p>
    <w:p w14:paraId="6D07C894"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 Identifikácia systému</w:t>
      </w:r>
    </w:p>
    <w:tbl>
      <w:tblPr>
        <w:tblW w:w="0" w:type="auto"/>
        <w:tblLook w:val="04A0" w:firstRow="1" w:lastRow="0" w:firstColumn="1" w:lastColumn="0" w:noHBand="0" w:noVBand="1"/>
      </w:tblPr>
      <w:tblGrid>
        <w:gridCol w:w="4320"/>
        <w:gridCol w:w="4320"/>
      </w:tblGrid>
      <w:tr w:rsidR="00E12698" w:rsidRPr="00FB5C5F" w14:paraId="1E505603" w14:textId="77777777" w:rsidTr="00011114">
        <w:tc>
          <w:tcPr>
            <w:tcW w:w="4320" w:type="dxa"/>
          </w:tcPr>
          <w:p w14:paraId="5EA6B97E"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3D270DF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7857B284" w14:textId="77777777" w:rsidTr="00011114">
        <w:tc>
          <w:tcPr>
            <w:tcW w:w="4320" w:type="dxa"/>
          </w:tcPr>
          <w:p w14:paraId="0B00864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Názov a verzia systému</w:t>
            </w:r>
          </w:p>
        </w:tc>
        <w:tc>
          <w:tcPr>
            <w:tcW w:w="4320" w:type="dxa"/>
          </w:tcPr>
          <w:p w14:paraId="2E2C6627"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45E32724" w14:textId="77777777" w:rsidTr="00011114">
        <w:tc>
          <w:tcPr>
            <w:tcW w:w="4320" w:type="dxa"/>
          </w:tcPr>
          <w:p w14:paraId="576875AD"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Kategória rizika</w:t>
            </w:r>
          </w:p>
        </w:tc>
        <w:tc>
          <w:tcPr>
            <w:tcW w:w="4320" w:type="dxa"/>
          </w:tcPr>
          <w:p w14:paraId="5D775420"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obmedzené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w:t>
            </w:r>
          </w:p>
        </w:tc>
      </w:tr>
      <w:tr w:rsidR="00E12698" w:rsidRPr="00FB5C5F" w14:paraId="06D94CA4" w14:textId="77777777" w:rsidTr="00011114">
        <w:tc>
          <w:tcPr>
            <w:tcW w:w="4320" w:type="dxa"/>
          </w:tcPr>
          <w:p w14:paraId="36616FE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Prevádzkovateľ / útvar</w:t>
            </w:r>
          </w:p>
        </w:tc>
        <w:tc>
          <w:tcPr>
            <w:tcW w:w="4320" w:type="dxa"/>
          </w:tcPr>
          <w:p w14:paraId="530F23B2"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8028015" w14:textId="77777777" w:rsidTr="00011114">
        <w:tc>
          <w:tcPr>
            <w:tcW w:w="4320" w:type="dxa"/>
          </w:tcPr>
          <w:p w14:paraId="595DF56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hodnotenia</w:t>
            </w:r>
          </w:p>
        </w:tc>
        <w:tc>
          <w:tcPr>
            <w:tcW w:w="4320" w:type="dxa"/>
          </w:tcPr>
          <w:p w14:paraId="049CA21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3767790B" w14:textId="77777777" w:rsidTr="00011114">
        <w:tc>
          <w:tcPr>
            <w:tcW w:w="4320" w:type="dxa"/>
          </w:tcPr>
          <w:p w14:paraId="62F85C8D"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Vypracoval</w:t>
            </w:r>
          </w:p>
        </w:tc>
        <w:tc>
          <w:tcPr>
            <w:tcW w:w="4320" w:type="dxa"/>
          </w:tcPr>
          <w:p w14:paraId="6D036C87"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3AB6B697" w14:textId="77777777" w:rsidTr="00011114">
        <w:tc>
          <w:tcPr>
            <w:tcW w:w="4320" w:type="dxa"/>
          </w:tcPr>
          <w:p w14:paraId="179B7A8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w:t>
            </w:r>
          </w:p>
        </w:tc>
        <w:tc>
          <w:tcPr>
            <w:tcW w:w="4320" w:type="dxa"/>
          </w:tcPr>
          <w:p w14:paraId="42B87D96" w14:textId="77777777" w:rsidR="00144D11" w:rsidRPr="00FB5C5F" w:rsidRDefault="00144D11" w:rsidP="00E12698">
            <w:pPr>
              <w:spacing w:after="0" w:line="240" w:lineRule="auto"/>
              <w:rPr>
                <w:rFonts w:ascii="Raleway" w:hAnsi="Raleway"/>
                <w:color w:val="000000" w:themeColor="text1"/>
                <w:lang w:val="sk-SK"/>
              </w:rPr>
            </w:pPr>
          </w:p>
        </w:tc>
      </w:tr>
    </w:tbl>
    <w:p w14:paraId="0E878332" w14:textId="77777777" w:rsidR="00144D11" w:rsidRPr="00FB5C5F" w:rsidRDefault="00144D11" w:rsidP="00E12698">
      <w:pPr>
        <w:spacing w:after="0" w:line="240" w:lineRule="auto"/>
        <w:rPr>
          <w:rFonts w:ascii="Raleway" w:hAnsi="Raleway"/>
          <w:color w:val="000000" w:themeColor="text1"/>
          <w:lang w:val="sk-SK"/>
        </w:rPr>
      </w:pPr>
    </w:p>
    <w:p w14:paraId="7FC0BB73"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 Účel a právny základ</w:t>
      </w:r>
    </w:p>
    <w:tbl>
      <w:tblPr>
        <w:tblW w:w="0" w:type="auto"/>
        <w:tblLook w:val="04A0" w:firstRow="1" w:lastRow="0" w:firstColumn="1" w:lastColumn="0" w:noHBand="0" w:noVBand="1"/>
      </w:tblPr>
      <w:tblGrid>
        <w:gridCol w:w="4320"/>
        <w:gridCol w:w="4320"/>
      </w:tblGrid>
      <w:tr w:rsidR="00E12698" w:rsidRPr="00FB5C5F" w14:paraId="3C66231E" w14:textId="77777777" w:rsidTr="00011114">
        <w:tc>
          <w:tcPr>
            <w:tcW w:w="4320" w:type="dxa"/>
          </w:tcPr>
          <w:p w14:paraId="1FE4240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0E465CE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179BC514" w14:textId="77777777" w:rsidTr="00011114">
        <w:tc>
          <w:tcPr>
            <w:tcW w:w="4320" w:type="dxa"/>
          </w:tcPr>
          <w:p w14:paraId="355E07A5"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Účel používania AI systému</w:t>
            </w:r>
          </w:p>
        </w:tc>
        <w:tc>
          <w:tcPr>
            <w:tcW w:w="4320" w:type="dxa"/>
          </w:tcPr>
          <w:p w14:paraId="7358254C"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6B9782F8" w14:textId="77777777" w:rsidTr="00011114">
        <w:tc>
          <w:tcPr>
            <w:tcW w:w="4320" w:type="dxa"/>
          </w:tcPr>
          <w:p w14:paraId="4DE45C7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Právny základ spracúvania údajov</w:t>
            </w:r>
          </w:p>
        </w:tc>
        <w:tc>
          <w:tcPr>
            <w:tcW w:w="4320" w:type="dxa"/>
          </w:tcPr>
          <w:p w14:paraId="4CBC3704"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38647308" w14:textId="77777777" w:rsidTr="00011114">
        <w:tc>
          <w:tcPr>
            <w:tcW w:w="4320" w:type="dxa"/>
          </w:tcPr>
          <w:p w14:paraId="2E88613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Typy spracúvaných údajov</w:t>
            </w:r>
          </w:p>
        </w:tc>
        <w:tc>
          <w:tcPr>
            <w:tcW w:w="4320" w:type="dxa"/>
          </w:tcPr>
          <w:p w14:paraId="4106AE95"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7A8FE833" w14:textId="77777777" w:rsidTr="00011114">
        <w:tc>
          <w:tcPr>
            <w:tcW w:w="4320" w:type="dxa"/>
          </w:tcPr>
          <w:p w14:paraId="009DB8C6"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Dotknuté osoby alebo skupiny</w:t>
            </w:r>
          </w:p>
        </w:tc>
        <w:tc>
          <w:tcPr>
            <w:tcW w:w="4320" w:type="dxa"/>
          </w:tcPr>
          <w:p w14:paraId="3DC6469E"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A1553BA" w14:textId="77777777" w:rsidTr="00011114">
        <w:tc>
          <w:tcPr>
            <w:tcW w:w="4320" w:type="dxa"/>
          </w:tcPr>
          <w:p w14:paraId="7DCBD8C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Predpokladaný vplyv na rozhodovacie procesy</w:t>
            </w:r>
          </w:p>
        </w:tc>
        <w:tc>
          <w:tcPr>
            <w:tcW w:w="4320" w:type="dxa"/>
          </w:tcPr>
          <w:p w14:paraId="1048F616" w14:textId="77777777" w:rsidR="00144D11" w:rsidRPr="00FB5C5F" w:rsidRDefault="00144D11" w:rsidP="00E12698">
            <w:pPr>
              <w:spacing w:after="0" w:line="240" w:lineRule="auto"/>
              <w:rPr>
                <w:rFonts w:ascii="Raleway" w:hAnsi="Raleway"/>
                <w:color w:val="000000" w:themeColor="text1"/>
                <w:lang w:val="sk-SK"/>
              </w:rPr>
            </w:pPr>
          </w:p>
        </w:tc>
      </w:tr>
    </w:tbl>
    <w:p w14:paraId="7F39E713" w14:textId="77777777" w:rsidR="00144D11" w:rsidRPr="00FB5C5F" w:rsidRDefault="00144D11" w:rsidP="00E12698">
      <w:pPr>
        <w:spacing w:after="0" w:line="240" w:lineRule="auto"/>
        <w:rPr>
          <w:rFonts w:ascii="Raleway" w:hAnsi="Raleway"/>
          <w:color w:val="000000" w:themeColor="text1"/>
          <w:lang w:val="sk-SK"/>
        </w:rPr>
      </w:pPr>
    </w:p>
    <w:p w14:paraId="6B62C24E"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III. Hodnotenie rizík pre základné práva</w:t>
      </w:r>
    </w:p>
    <w:p w14:paraId="46C514A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Vyhodnoťte riziká pre nasledujúce práva a slobody (nízke / stredné / vysoké):</w:t>
      </w:r>
    </w:p>
    <w:tbl>
      <w:tblPr>
        <w:tblW w:w="0" w:type="auto"/>
        <w:tblLook w:val="04A0" w:firstRow="1" w:lastRow="0" w:firstColumn="1" w:lastColumn="0" w:noHBand="0" w:noVBand="1"/>
      </w:tblPr>
      <w:tblGrid>
        <w:gridCol w:w="2880"/>
        <w:gridCol w:w="2880"/>
        <w:gridCol w:w="2880"/>
      </w:tblGrid>
      <w:tr w:rsidR="00E12698" w:rsidRPr="00FB5C5F" w14:paraId="358037D2" w14:textId="77777777" w:rsidTr="00011114">
        <w:tc>
          <w:tcPr>
            <w:tcW w:w="2880" w:type="dxa"/>
          </w:tcPr>
          <w:p w14:paraId="11B667A5"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Oblasť základného práva</w:t>
            </w:r>
          </w:p>
        </w:tc>
        <w:tc>
          <w:tcPr>
            <w:tcW w:w="2880" w:type="dxa"/>
          </w:tcPr>
          <w:p w14:paraId="1DB2ED06"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Úroveň rizika</w:t>
            </w:r>
          </w:p>
        </w:tc>
        <w:tc>
          <w:tcPr>
            <w:tcW w:w="2880" w:type="dxa"/>
          </w:tcPr>
          <w:p w14:paraId="743BCEFA"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Poznámky / Identifikované riziká</w:t>
            </w:r>
          </w:p>
        </w:tc>
      </w:tr>
      <w:tr w:rsidR="00E12698" w:rsidRPr="00FB5C5F" w14:paraId="4D02852C" w14:textId="77777777" w:rsidTr="00011114">
        <w:tc>
          <w:tcPr>
            <w:tcW w:w="2880" w:type="dxa"/>
          </w:tcPr>
          <w:p w14:paraId="12EA357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Právo na súkromie a ochranu údajov</w:t>
            </w:r>
          </w:p>
        </w:tc>
        <w:tc>
          <w:tcPr>
            <w:tcW w:w="2880" w:type="dxa"/>
          </w:tcPr>
          <w:p w14:paraId="3E116587"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3C70C356"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671C3C69" w14:textId="77777777" w:rsidTr="00011114">
        <w:tc>
          <w:tcPr>
            <w:tcW w:w="2880" w:type="dxa"/>
          </w:tcPr>
          <w:p w14:paraId="74BBB50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Právo na rovnosť a nediskrimináciu</w:t>
            </w:r>
          </w:p>
        </w:tc>
        <w:tc>
          <w:tcPr>
            <w:tcW w:w="2880" w:type="dxa"/>
          </w:tcPr>
          <w:p w14:paraId="601D021E"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53E72FA9"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1FB1FBDE" w14:textId="77777777" w:rsidTr="00011114">
        <w:tc>
          <w:tcPr>
            <w:tcW w:w="2880" w:type="dxa"/>
          </w:tcPr>
          <w:p w14:paraId="41467611"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Právo na spravodlivé zaobchádzanie</w:t>
            </w:r>
          </w:p>
        </w:tc>
        <w:tc>
          <w:tcPr>
            <w:tcW w:w="2880" w:type="dxa"/>
          </w:tcPr>
          <w:p w14:paraId="472C2F8F"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0529626F"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B5C0278" w14:textId="77777777" w:rsidTr="00011114">
        <w:tc>
          <w:tcPr>
            <w:tcW w:w="2880" w:type="dxa"/>
          </w:tcPr>
          <w:p w14:paraId="0A182854"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Sloboda prejavu a informácií</w:t>
            </w:r>
          </w:p>
        </w:tc>
        <w:tc>
          <w:tcPr>
            <w:tcW w:w="2880" w:type="dxa"/>
          </w:tcPr>
          <w:p w14:paraId="5BCFC63A"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4CF48340"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2F911CE" w14:textId="77777777" w:rsidTr="00011114">
        <w:tc>
          <w:tcPr>
            <w:tcW w:w="2880" w:type="dxa"/>
          </w:tcPr>
          <w:p w14:paraId="73D795B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Právo na prístup k verejným službám</w:t>
            </w:r>
          </w:p>
        </w:tc>
        <w:tc>
          <w:tcPr>
            <w:tcW w:w="2880" w:type="dxa"/>
          </w:tcPr>
          <w:p w14:paraId="3097DC22"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4CE4DCD7"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2F9685A" w14:textId="77777777" w:rsidTr="00011114">
        <w:tc>
          <w:tcPr>
            <w:tcW w:w="2880" w:type="dxa"/>
          </w:tcPr>
          <w:p w14:paraId="282CBC51"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Právo na ľudskú dôstojnosť</w:t>
            </w:r>
          </w:p>
        </w:tc>
        <w:tc>
          <w:tcPr>
            <w:tcW w:w="2880" w:type="dxa"/>
          </w:tcPr>
          <w:p w14:paraId="574136E9"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7BE45E0F"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0B938ED3" w14:textId="77777777" w:rsidTr="00011114">
        <w:tc>
          <w:tcPr>
            <w:tcW w:w="2880" w:type="dxa"/>
          </w:tcPr>
          <w:p w14:paraId="352504C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Bezpečnosť a integrita osoby</w:t>
            </w:r>
          </w:p>
        </w:tc>
        <w:tc>
          <w:tcPr>
            <w:tcW w:w="2880" w:type="dxa"/>
          </w:tcPr>
          <w:p w14:paraId="68346BEE"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3E1D780E"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5579D45F" w14:textId="77777777" w:rsidTr="00011114">
        <w:tc>
          <w:tcPr>
            <w:tcW w:w="2880" w:type="dxa"/>
          </w:tcPr>
          <w:p w14:paraId="36DAF10C"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Iné identifikované práva</w:t>
            </w:r>
          </w:p>
        </w:tc>
        <w:tc>
          <w:tcPr>
            <w:tcW w:w="2880" w:type="dxa"/>
          </w:tcPr>
          <w:p w14:paraId="085E1C46"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c>
          <w:tcPr>
            <w:tcW w:w="2880" w:type="dxa"/>
          </w:tcPr>
          <w:p w14:paraId="1D6F64C6" w14:textId="77777777" w:rsidR="00144D11" w:rsidRPr="00FB5C5F" w:rsidRDefault="00144D11" w:rsidP="00E12698">
            <w:pPr>
              <w:spacing w:after="0" w:line="240" w:lineRule="auto"/>
              <w:rPr>
                <w:rFonts w:ascii="Raleway" w:hAnsi="Raleway"/>
                <w:color w:val="000000" w:themeColor="text1"/>
                <w:lang w:val="sk-SK"/>
              </w:rPr>
            </w:pPr>
          </w:p>
        </w:tc>
      </w:tr>
    </w:tbl>
    <w:p w14:paraId="3DD5358D" w14:textId="77777777" w:rsidR="00144D11" w:rsidRPr="00FB5C5F" w:rsidRDefault="00144D11" w:rsidP="00E12698">
      <w:pPr>
        <w:spacing w:after="0" w:line="240" w:lineRule="auto"/>
        <w:rPr>
          <w:rFonts w:ascii="Raleway" w:hAnsi="Raleway"/>
          <w:color w:val="000000" w:themeColor="text1"/>
          <w:lang w:val="sk-SK"/>
        </w:rPr>
      </w:pPr>
    </w:p>
    <w:p w14:paraId="3774316C"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 xml:space="preserve">IV. Návrhy </w:t>
      </w:r>
      <w:proofErr w:type="spellStart"/>
      <w:r w:rsidRPr="00FB5C5F">
        <w:rPr>
          <w:rFonts w:ascii="Raleway" w:hAnsi="Raleway"/>
          <w:color w:val="000000" w:themeColor="text1"/>
          <w:sz w:val="22"/>
          <w:szCs w:val="22"/>
          <w:lang w:val="sk-SK"/>
        </w:rPr>
        <w:t>mitigačných</w:t>
      </w:r>
      <w:proofErr w:type="spellEnd"/>
      <w:r w:rsidRPr="00FB5C5F">
        <w:rPr>
          <w:rFonts w:ascii="Raleway" w:hAnsi="Raleway"/>
          <w:color w:val="000000" w:themeColor="text1"/>
          <w:sz w:val="22"/>
          <w:szCs w:val="22"/>
          <w:lang w:val="sk-SK"/>
        </w:rPr>
        <w:t xml:space="preserve"> opatrení</w:t>
      </w:r>
    </w:p>
    <w:p w14:paraId="7F98D5D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Uveďte opatrenia na zmiernenie identifikovaných rizík, napríklad:</w:t>
      </w:r>
    </w:p>
    <w:p w14:paraId="2550C8F7" w14:textId="6D9DE777" w:rsidR="00144D11" w:rsidRPr="00FB5C5F" w:rsidRDefault="00144D11"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úprava algoritmu alebo dátového súboru</w:t>
      </w:r>
    </w:p>
    <w:p w14:paraId="273A6B32" w14:textId="06EFCE70" w:rsidR="00144D11" w:rsidRPr="00FB5C5F" w:rsidRDefault="00144D11"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posilnenie ľudského dohľadu a validácie výstupov</w:t>
      </w:r>
    </w:p>
    <w:p w14:paraId="072F313D" w14:textId="06AF2E7E" w:rsidR="00144D11" w:rsidRPr="00FB5C5F" w:rsidRDefault="00144D11"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lastRenderedPageBreak/>
        <w:t>zavedenie etických a transparentných kontrolných mechanizmov</w:t>
      </w:r>
    </w:p>
    <w:p w14:paraId="38809CFE" w14:textId="0A5FDCBF" w:rsidR="00144D11" w:rsidRPr="00FB5C5F" w:rsidRDefault="00144D11"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doplnenie interných smerníc a školení zamestnancov</w:t>
      </w:r>
    </w:p>
    <w:p w14:paraId="3913A014" w14:textId="77777777" w:rsidR="00144D11" w:rsidRPr="00FB5C5F" w:rsidRDefault="00144D11" w:rsidP="00E12698">
      <w:pPr>
        <w:spacing w:after="0" w:line="240" w:lineRule="auto"/>
        <w:rPr>
          <w:rFonts w:ascii="Raleway" w:hAnsi="Raleway"/>
          <w:color w:val="000000" w:themeColor="text1"/>
          <w:lang w:val="sk-SK"/>
        </w:rPr>
      </w:pPr>
    </w:p>
    <w:p w14:paraId="40F0F702" w14:textId="77777777" w:rsidR="00144D11" w:rsidRPr="00FB5C5F" w:rsidRDefault="00144D11"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 Výsledok hodnotenia</w:t>
      </w:r>
    </w:p>
    <w:tbl>
      <w:tblPr>
        <w:tblW w:w="0" w:type="auto"/>
        <w:tblLook w:val="04A0" w:firstRow="1" w:lastRow="0" w:firstColumn="1" w:lastColumn="0" w:noHBand="0" w:noVBand="1"/>
      </w:tblPr>
      <w:tblGrid>
        <w:gridCol w:w="4320"/>
        <w:gridCol w:w="4320"/>
      </w:tblGrid>
      <w:tr w:rsidR="00E12698" w:rsidRPr="00FB5C5F" w14:paraId="16676B87" w14:textId="77777777" w:rsidTr="00011114">
        <w:tc>
          <w:tcPr>
            <w:tcW w:w="4320" w:type="dxa"/>
          </w:tcPr>
          <w:p w14:paraId="7740D61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Hodnotenie</w:t>
            </w:r>
          </w:p>
        </w:tc>
        <w:tc>
          <w:tcPr>
            <w:tcW w:w="4320" w:type="dxa"/>
          </w:tcPr>
          <w:p w14:paraId="0D627D23"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Odporúčanie</w:t>
            </w:r>
          </w:p>
        </w:tc>
      </w:tr>
      <w:tr w:rsidR="00E12698" w:rsidRPr="00FB5C5F" w14:paraId="49CF97C3" w14:textId="77777777" w:rsidTr="00011114">
        <w:tc>
          <w:tcPr>
            <w:tcW w:w="4320" w:type="dxa"/>
          </w:tcPr>
          <w:p w14:paraId="1894DC48"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Celková úroveň rizika</w:t>
            </w:r>
          </w:p>
        </w:tc>
        <w:tc>
          <w:tcPr>
            <w:tcW w:w="4320" w:type="dxa"/>
          </w:tcPr>
          <w:p w14:paraId="21D37F83"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stredné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vysoké</w:t>
            </w:r>
          </w:p>
        </w:tc>
      </w:tr>
      <w:tr w:rsidR="00E12698" w:rsidRPr="00FB5C5F" w14:paraId="122361B5" w14:textId="77777777" w:rsidTr="00011114">
        <w:tc>
          <w:tcPr>
            <w:tcW w:w="4320" w:type="dxa"/>
          </w:tcPr>
          <w:p w14:paraId="3BFDDF25"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Odporúčanie AI koordinátora</w:t>
            </w:r>
          </w:p>
        </w:tc>
        <w:tc>
          <w:tcPr>
            <w:tcW w:w="4320" w:type="dxa"/>
          </w:tcPr>
          <w:p w14:paraId="156656FA" w14:textId="77777777" w:rsidR="00144D11" w:rsidRPr="00FB5C5F" w:rsidRDefault="00144D11"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nasadiť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nasadiť po úpravách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nenasadiť</w:t>
            </w:r>
          </w:p>
        </w:tc>
      </w:tr>
      <w:tr w:rsidR="00E12698" w:rsidRPr="00FB5C5F" w14:paraId="3EC21351" w14:textId="77777777" w:rsidTr="00011114">
        <w:tc>
          <w:tcPr>
            <w:tcW w:w="4320" w:type="dxa"/>
          </w:tcPr>
          <w:p w14:paraId="726808A9"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schválenia hodnotenia</w:t>
            </w:r>
          </w:p>
        </w:tc>
        <w:tc>
          <w:tcPr>
            <w:tcW w:w="4320" w:type="dxa"/>
          </w:tcPr>
          <w:p w14:paraId="1C21262B" w14:textId="77777777" w:rsidR="00144D11" w:rsidRPr="00FB5C5F" w:rsidRDefault="00144D11" w:rsidP="00E12698">
            <w:pPr>
              <w:spacing w:after="0" w:line="240" w:lineRule="auto"/>
              <w:rPr>
                <w:rFonts w:ascii="Raleway" w:hAnsi="Raleway"/>
                <w:color w:val="000000" w:themeColor="text1"/>
                <w:lang w:val="sk-SK"/>
              </w:rPr>
            </w:pPr>
          </w:p>
        </w:tc>
      </w:tr>
      <w:tr w:rsidR="00E12698" w:rsidRPr="00FB5C5F" w14:paraId="29AC3A48" w14:textId="77777777" w:rsidTr="00011114">
        <w:tc>
          <w:tcPr>
            <w:tcW w:w="4320" w:type="dxa"/>
          </w:tcPr>
          <w:p w14:paraId="366BE025" w14:textId="77777777" w:rsidR="00144D11" w:rsidRPr="00FB5C5F" w:rsidRDefault="00144D11"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Schválil (vedúci orgánu)</w:t>
            </w:r>
          </w:p>
        </w:tc>
        <w:tc>
          <w:tcPr>
            <w:tcW w:w="4320" w:type="dxa"/>
          </w:tcPr>
          <w:p w14:paraId="6382BD7C" w14:textId="77777777" w:rsidR="00144D11" w:rsidRPr="00FB5C5F" w:rsidRDefault="00144D11" w:rsidP="00E12698">
            <w:pPr>
              <w:spacing w:after="0" w:line="240" w:lineRule="auto"/>
              <w:rPr>
                <w:rFonts w:ascii="Raleway" w:hAnsi="Raleway"/>
                <w:color w:val="000000" w:themeColor="text1"/>
                <w:lang w:val="sk-SK"/>
              </w:rPr>
            </w:pPr>
          </w:p>
        </w:tc>
      </w:tr>
    </w:tbl>
    <w:p w14:paraId="4F4495C7" w14:textId="77777777" w:rsidR="00144D11" w:rsidRPr="00FB5C5F" w:rsidRDefault="00144D11" w:rsidP="00E12698">
      <w:pPr>
        <w:spacing w:after="0" w:line="240" w:lineRule="auto"/>
        <w:rPr>
          <w:rFonts w:ascii="Raleway" w:hAnsi="Raleway"/>
          <w:color w:val="000000" w:themeColor="text1"/>
          <w:lang w:val="sk-SK"/>
        </w:rPr>
      </w:pPr>
    </w:p>
    <w:p w14:paraId="1532C0EC" w14:textId="77777777" w:rsidR="00144D11" w:rsidRPr="00FB5C5F" w:rsidRDefault="00144D11"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Poznámka: Tento dokument sa uchováva ako súčasť registra AI systémov a musí byť aktualizovaný po každej významnej zmene systému, účelu alebo údajov, ktoré spracúva.</w:t>
      </w:r>
    </w:p>
    <w:p w14:paraId="4C475D55" w14:textId="77777777" w:rsidR="00144D11" w:rsidRPr="00FB5C5F" w:rsidRDefault="00144D11" w:rsidP="00E12698">
      <w:pPr>
        <w:spacing w:after="0" w:line="240" w:lineRule="auto"/>
        <w:rPr>
          <w:rFonts w:ascii="Raleway" w:hAnsi="Raleway"/>
          <w:color w:val="000000" w:themeColor="text1"/>
          <w:lang w:val="sk-SK"/>
        </w:rPr>
      </w:pPr>
    </w:p>
    <w:p w14:paraId="02BCB482" w14:textId="6DB2D39D" w:rsidR="00640F77" w:rsidRPr="00FB5C5F" w:rsidRDefault="00640F77" w:rsidP="00E12698">
      <w:pPr>
        <w:spacing w:after="0" w:line="240" w:lineRule="auto"/>
        <w:rPr>
          <w:rFonts w:ascii="Raleway" w:hAnsi="Raleway"/>
          <w:color w:val="000000" w:themeColor="text1"/>
          <w:lang w:val="sk-SK"/>
        </w:rPr>
      </w:pPr>
    </w:p>
    <w:p w14:paraId="1C658D76" w14:textId="4E4E5574" w:rsidR="00640F77" w:rsidRPr="00FB5C5F" w:rsidRDefault="00F50EA4" w:rsidP="00E12698">
      <w:pPr>
        <w:pBdr>
          <w:bottom w:val="single" w:sz="6" w:space="1" w:color="auto"/>
        </w:pBdr>
        <w:spacing w:after="0" w:line="240" w:lineRule="auto"/>
        <w:rPr>
          <w:rFonts w:ascii="Raleway" w:hAnsi="Raleway"/>
          <w:b/>
          <w:bCs/>
          <w:color w:val="000000" w:themeColor="text1"/>
          <w:lang w:val="sk-SK"/>
        </w:rPr>
      </w:pPr>
      <w:r w:rsidRPr="00FB5C5F">
        <w:rPr>
          <w:rFonts w:ascii="Raleway" w:hAnsi="Raleway"/>
          <w:b/>
          <w:bCs/>
          <w:color w:val="000000" w:themeColor="text1"/>
          <w:lang w:val="sk-SK"/>
        </w:rPr>
        <w:br w:type="column"/>
      </w:r>
      <w:r w:rsidR="00640F77" w:rsidRPr="00FB5C5F">
        <w:rPr>
          <w:rFonts w:ascii="Raleway" w:hAnsi="Raleway"/>
          <w:b/>
          <w:bCs/>
          <w:color w:val="000000" w:themeColor="text1"/>
          <w:lang w:val="sk-SK"/>
        </w:rPr>
        <w:lastRenderedPageBreak/>
        <w:t>Príloha D – Formulár hlásenia incidentu AI</w:t>
      </w:r>
    </w:p>
    <w:p w14:paraId="2D0F40BC" w14:textId="77777777" w:rsidR="00F50EA4" w:rsidRPr="00FB5C5F" w:rsidRDefault="00F50EA4" w:rsidP="00E12698">
      <w:pPr>
        <w:spacing w:after="0" w:line="240" w:lineRule="auto"/>
        <w:rPr>
          <w:rFonts w:ascii="Raleway" w:hAnsi="Raleway"/>
          <w:color w:val="000000" w:themeColor="text1"/>
          <w:lang w:val="sk-SK"/>
        </w:rPr>
      </w:pPr>
    </w:p>
    <w:p w14:paraId="2E312DD8" w14:textId="77777777" w:rsidR="00F50EA4" w:rsidRPr="00FB5C5F" w:rsidRDefault="00F50EA4"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Formulár určený na nahlasovanie incidentov, chýb a neštandardných udalostí súvisiacich s používaním systémov umelej inteligencie podľa článku 9 smernice.</w:t>
      </w:r>
    </w:p>
    <w:p w14:paraId="2B9ED5E1" w14:textId="77777777" w:rsidR="00F50EA4" w:rsidRPr="00FB5C5F" w:rsidRDefault="00F50EA4" w:rsidP="00E12698">
      <w:pPr>
        <w:spacing w:after="0" w:line="240" w:lineRule="auto"/>
        <w:jc w:val="both"/>
        <w:rPr>
          <w:rFonts w:ascii="Raleway" w:hAnsi="Raleway"/>
          <w:color w:val="000000" w:themeColor="text1"/>
          <w:lang w:val="sk-SK"/>
        </w:rPr>
      </w:pPr>
    </w:p>
    <w:p w14:paraId="2FB874C3"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 Identifikácia systému</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6"/>
        <w:gridCol w:w="4314"/>
      </w:tblGrid>
      <w:tr w:rsidR="00E12698" w:rsidRPr="00FB5C5F" w14:paraId="05D76CE5" w14:textId="77777777" w:rsidTr="00E12698">
        <w:tc>
          <w:tcPr>
            <w:tcW w:w="4320" w:type="dxa"/>
          </w:tcPr>
          <w:p w14:paraId="526426A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672B5E8E"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0F126E1E" w14:textId="77777777" w:rsidTr="00E12698">
        <w:tc>
          <w:tcPr>
            <w:tcW w:w="4320" w:type="dxa"/>
          </w:tcPr>
          <w:p w14:paraId="3479319C"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Názov a verzia systému</w:t>
            </w:r>
          </w:p>
        </w:tc>
        <w:tc>
          <w:tcPr>
            <w:tcW w:w="4320" w:type="dxa"/>
          </w:tcPr>
          <w:p w14:paraId="2870EBCA"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0409DF1F" w14:textId="77777777" w:rsidTr="00E12698">
        <w:tc>
          <w:tcPr>
            <w:tcW w:w="4320" w:type="dxa"/>
          </w:tcPr>
          <w:p w14:paraId="51171E2F"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Interné označenie / ID</w:t>
            </w:r>
          </w:p>
        </w:tc>
        <w:tc>
          <w:tcPr>
            <w:tcW w:w="4320" w:type="dxa"/>
          </w:tcPr>
          <w:p w14:paraId="7EEDCE22"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3AA5B47F" w14:textId="77777777" w:rsidTr="00E12698">
        <w:tc>
          <w:tcPr>
            <w:tcW w:w="4320" w:type="dxa"/>
          </w:tcPr>
          <w:p w14:paraId="09C169FA"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Prevádzkovateľ / útvar</w:t>
            </w:r>
          </w:p>
        </w:tc>
        <w:tc>
          <w:tcPr>
            <w:tcW w:w="4320" w:type="dxa"/>
          </w:tcPr>
          <w:p w14:paraId="5C0B5AC2"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78185733" w14:textId="77777777" w:rsidTr="00E12698">
        <w:tc>
          <w:tcPr>
            <w:tcW w:w="4320" w:type="dxa"/>
          </w:tcPr>
          <w:p w14:paraId="020A34D2"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w:t>
            </w:r>
          </w:p>
        </w:tc>
        <w:tc>
          <w:tcPr>
            <w:tcW w:w="4320" w:type="dxa"/>
          </w:tcPr>
          <w:p w14:paraId="5C99171B"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5125784F" w14:textId="77777777" w:rsidTr="00E12698">
        <w:tc>
          <w:tcPr>
            <w:tcW w:w="4320" w:type="dxa"/>
          </w:tcPr>
          <w:p w14:paraId="58D6420D"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a čas zistenia incidentu</w:t>
            </w:r>
          </w:p>
        </w:tc>
        <w:tc>
          <w:tcPr>
            <w:tcW w:w="4320" w:type="dxa"/>
          </w:tcPr>
          <w:p w14:paraId="2EB0D699" w14:textId="77777777" w:rsidR="00F50EA4" w:rsidRPr="00FB5C5F" w:rsidRDefault="00F50EA4" w:rsidP="00E12698">
            <w:pPr>
              <w:spacing w:after="0" w:line="240" w:lineRule="auto"/>
              <w:rPr>
                <w:rFonts w:ascii="Raleway" w:hAnsi="Raleway"/>
                <w:color w:val="000000" w:themeColor="text1"/>
                <w:lang w:val="sk-SK"/>
              </w:rPr>
            </w:pPr>
          </w:p>
        </w:tc>
      </w:tr>
    </w:tbl>
    <w:p w14:paraId="2585488A" w14:textId="77777777" w:rsidR="00F50EA4" w:rsidRPr="00FB5C5F" w:rsidRDefault="00F50EA4" w:rsidP="00E12698">
      <w:pPr>
        <w:spacing w:after="0" w:line="240" w:lineRule="auto"/>
        <w:rPr>
          <w:rFonts w:ascii="Raleway" w:hAnsi="Raleway"/>
          <w:color w:val="000000" w:themeColor="text1"/>
          <w:lang w:val="sk-SK"/>
        </w:rPr>
      </w:pPr>
    </w:p>
    <w:p w14:paraId="053CA7CF"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 Popis incidentu</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5"/>
        <w:gridCol w:w="4315"/>
      </w:tblGrid>
      <w:tr w:rsidR="00E12698" w:rsidRPr="00FB5C5F" w14:paraId="28940D5E" w14:textId="77777777" w:rsidTr="00E12698">
        <w:tc>
          <w:tcPr>
            <w:tcW w:w="4320" w:type="dxa"/>
          </w:tcPr>
          <w:p w14:paraId="02FE633B"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7431764B"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2CB2B329" w14:textId="77777777" w:rsidTr="00E12698">
        <w:tc>
          <w:tcPr>
            <w:tcW w:w="4320" w:type="dxa"/>
          </w:tcPr>
          <w:p w14:paraId="52D18BC4"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Typ incidentu</w:t>
            </w:r>
          </w:p>
        </w:tc>
        <w:tc>
          <w:tcPr>
            <w:tcW w:w="4320" w:type="dxa"/>
          </w:tcPr>
          <w:p w14:paraId="4BEBB605"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technická chyba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nesprávny výstup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únik údajov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porušenie práv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iné</w:t>
            </w:r>
          </w:p>
        </w:tc>
      </w:tr>
      <w:tr w:rsidR="00E12698" w:rsidRPr="00FB5C5F" w14:paraId="4EBB45B7" w14:textId="77777777" w:rsidTr="00E12698">
        <w:tc>
          <w:tcPr>
            <w:tcW w:w="4320" w:type="dxa"/>
          </w:tcPr>
          <w:p w14:paraId="5E900176"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Miesto a okolnosti zistenia</w:t>
            </w:r>
          </w:p>
        </w:tc>
        <w:tc>
          <w:tcPr>
            <w:tcW w:w="4320" w:type="dxa"/>
          </w:tcPr>
          <w:p w14:paraId="5594F657"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2FEA6E63" w14:textId="77777777" w:rsidTr="00E12698">
        <w:tc>
          <w:tcPr>
            <w:tcW w:w="4320" w:type="dxa"/>
          </w:tcPr>
          <w:p w14:paraId="016E5CB8"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Stručný opis incidentu</w:t>
            </w:r>
          </w:p>
        </w:tc>
        <w:tc>
          <w:tcPr>
            <w:tcW w:w="4320" w:type="dxa"/>
          </w:tcPr>
          <w:p w14:paraId="01E7AD27"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5CE7DB23" w14:textId="77777777" w:rsidTr="00E12698">
        <w:tc>
          <w:tcPr>
            <w:tcW w:w="4320" w:type="dxa"/>
          </w:tcPr>
          <w:p w14:paraId="4F999A4D"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Dotknuté osoby alebo útvary</w:t>
            </w:r>
          </w:p>
        </w:tc>
        <w:tc>
          <w:tcPr>
            <w:tcW w:w="4320" w:type="dxa"/>
          </w:tcPr>
          <w:p w14:paraId="52C14E5B"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49D48065" w14:textId="77777777" w:rsidTr="00E12698">
        <w:tc>
          <w:tcPr>
            <w:tcW w:w="4320" w:type="dxa"/>
          </w:tcPr>
          <w:p w14:paraId="45CEC50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Predpokladaná príčina</w:t>
            </w:r>
          </w:p>
        </w:tc>
        <w:tc>
          <w:tcPr>
            <w:tcW w:w="4320" w:type="dxa"/>
          </w:tcPr>
          <w:p w14:paraId="2868716F" w14:textId="77777777" w:rsidR="00F50EA4" w:rsidRPr="00FB5C5F" w:rsidRDefault="00F50EA4" w:rsidP="00E12698">
            <w:pPr>
              <w:spacing w:after="0" w:line="240" w:lineRule="auto"/>
              <w:rPr>
                <w:rFonts w:ascii="Raleway" w:hAnsi="Raleway"/>
                <w:color w:val="000000" w:themeColor="text1"/>
                <w:lang w:val="sk-SK"/>
              </w:rPr>
            </w:pPr>
          </w:p>
        </w:tc>
      </w:tr>
    </w:tbl>
    <w:p w14:paraId="784E910F" w14:textId="77777777" w:rsidR="00F50EA4" w:rsidRPr="00FB5C5F" w:rsidRDefault="00F50EA4" w:rsidP="00E12698">
      <w:pPr>
        <w:spacing w:after="0" w:line="240" w:lineRule="auto"/>
        <w:rPr>
          <w:rFonts w:ascii="Raleway" w:hAnsi="Raleway"/>
          <w:color w:val="000000" w:themeColor="text1"/>
          <w:lang w:val="sk-SK"/>
        </w:rPr>
      </w:pPr>
    </w:p>
    <w:p w14:paraId="791FDBA4"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III. Kategorizácia závažnosti</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5"/>
        <w:gridCol w:w="4315"/>
      </w:tblGrid>
      <w:tr w:rsidR="00E12698" w:rsidRPr="00FB5C5F" w14:paraId="19AC14B5" w14:textId="77777777" w:rsidTr="00E12698">
        <w:tc>
          <w:tcPr>
            <w:tcW w:w="4320" w:type="dxa"/>
          </w:tcPr>
          <w:p w14:paraId="563A11B2"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Úroveň závažnosti</w:t>
            </w:r>
          </w:p>
        </w:tc>
        <w:tc>
          <w:tcPr>
            <w:tcW w:w="4320" w:type="dxa"/>
          </w:tcPr>
          <w:p w14:paraId="0CC5C1E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Opis / Dôvody zaradenia</w:t>
            </w:r>
          </w:p>
        </w:tc>
      </w:tr>
      <w:tr w:rsidR="00E12698" w:rsidRPr="00FB5C5F" w14:paraId="5A3648DC" w14:textId="77777777" w:rsidTr="00E12698">
        <w:tc>
          <w:tcPr>
            <w:tcW w:w="4320" w:type="dxa"/>
          </w:tcPr>
          <w:p w14:paraId="79A3252A"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Nízka</w:t>
            </w:r>
          </w:p>
        </w:tc>
        <w:tc>
          <w:tcPr>
            <w:tcW w:w="4320" w:type="dxa"/>
          </w:tcPr>
          <w:p w14:paraId="02D5AC0E"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Bez vplyvu na rozhodnutia alebo údaje.</w:t>
            </w:r>
          </w:p>
        </w:tc>
      </w:tr>
      <w:tr w:rsidR="00E12698" w:rsidRPr="00FB5C5F" w14:paraId="2140DF86" w14:textId="77777777" w:rsidTr="00E12698">
        <w:tc>
          <w:tcPr>
            <w:tcW w:w="4320" w:type="dxa"/>
          </w:tcPr>
          <w:p w14:paraId="6F960D78"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Stredná</w:t>
            </w:r>
          </w:p>
        </w:tc>
        <w:tc>
          <w:tcPr>
            <w:tcW w:w="4320" w:type="dxa"/>
          </w:tcPr>
          <w:p w14:paraId="6A8F948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Ovplyvňuje procesy, ale bez zásahu do práv osôb.</w:t>
            </w:r>
          </w:p>
        </w:tc>
      </w:tr>
      <w:tr w:rsidR="00E12698" w:rsidRPr="00FB5C5F" w14:paraId="681A6535" w14:textId="77777777" w:rsidTr="00E12698">
        <w:tc>
          <w:tcPr>
            <w:tcW w:w="4320" w:type="dxa"/>
          </w:tcPr>
          <w:p w14:paraId="50CBD62B"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Vysoká</w:t>
            </w:r>
          </w:p>
        </w:tc>
        <w:tc>
          <w:tcPr>
            <w:tcW w:w="4320" w:type="dxa"/>
          </w:tcPr>
          <w:p w14:paraId="36E41C31"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Má dopad na správnosť rozhodnutí alebo údaje.</w:t>
            </w:r>
          </w:p>
        </w:tc>
      </w:tr>
      <w:tr w:rsidR="00E12698" w:rsidRPr="00FB5C5F" w14:paraId="2320D449" w14:textId="77777777" w:rsidTr="00E12698">
        <w:tc>
          <w:tcPr>
            <w:tcW w:w="4320" w:type="dxa"/>
          </w:tcPr>
          <w:p w14:paraId="57A98130"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Kritická</w:t>
            </w:r>
          </w:p>
        </w:tc>
        <w:tc>
          <w:tcPr>
            <w:tcW w:w="4320" w:type="dxa"/>
          </w:tcPr>
          <w:p w14:paraId="1CCDED99"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Porušuje práva osôb alebo ohrozuje bezpečnosť systému.</w:t>
            </w:r>
          </w:p>
        </w:tc>
      </w:tr>
    </w:tbl>
    <w:p w14:paraId="3D7CB5DC" w14:textId="77777777" w:rsidR="00F50EA4" w:rsidRPr="00FB5C5F" w:rsidRDefault="00F50EA4" w:rsidP="00E12698">
      <w:pPr>
        <w:spacing w:after="0" w:line="240" w:lineRule="auto"/>
        <w:rPr>
          <w:rFonts w:ascii="Raleway" w:hAnsi="Raleway"/>
          <w:color w:val="000000" w:themeColor="text1"/>
          <w:lang w:val="sk-SK"/>
        </w:rPr>
      </w:pPr>
    </w:p>
    <w:p w14:paraId="74597B61"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IV. Prijaté opatrenia</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6"/>
        <w:gridCol w:w="4314"/>
      </w:tblGrid>
      <w:tr w:rsidR="00E12698" w:rsidRPr="00FB5C5F" w14:paraId="2C4CB226" w14:textId="77777777" w:rsidTr="00E12698">
        <w:tc>
          <w:tcPr>
            <w:tcW w:w="4320" w:type="dxa"/>
          </w:tcPr>
          <w:p w14:paraId="27DF3CDD"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3A2EB118"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71D59D18" w14:textId="77777777" w:rsidTr="00E12698">
        <w:tc>
          <w:tcPr>
            <w:tcW w:w="4320" w:type="dxa"/>
          </w:tcPr>
          <w:p w14:paraId="155B19C6"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Okamžité opatrenia po zistení incidentu</w:t>
            </w:r>
          </w:p>
        </w:tc>
        <w:tc>
          <w:tcPr>
            <w:tcW w:w="4320" w:type="dxa"/>
          </w:tcPr>
          <w:p w14:paraId="62F87CB8"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44BE9190" w14:textId="77777777" w:rsidTr="00E12698">
        <w:tc>
          <w:tcPr>
            <w:tcW w:w="4320" w:type="dxa"/>
          </w:tcPr>
          <w:p w14:paraId="2AF8A46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Zodpovedná osoba / útvar</w:t>
            </w:r>
          </w:p>
        </w:tc>
        <w:tc>
          <w:tcPr>
            <w:tcW w:w="4320" w:type="dxa"/>
          </w:tcPr>
          <w:p w14:paraId="1FC78824"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0C09CC68" w14:textId="77777777" w:rsidTr="00E12698">
        <w:tc>
          <w:tcPr>
            <w:tcW w:w="4320" w:type="dxa"/>
          </w:tcPr>
          <w:p w14:paraId="5DE31BE6"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Navrhnuté dlhodobé opatrenia</w:t>
            </w:r>
          </w:p>
        </w:tc>
        <w:tc>
          <w:tcPr>
            <w:tcW w:w="4320" w:type="dxa"/>
          </w:tcPr>
          <w:p w14:paraId="6CB2378B"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2E53C311" w14:textId="77777777" w:rsidTr="00E12698">
        <w:tc>
          <w:tcPr>
            <w:tcW w:w="4320" w:type="dxa"/>
          </w:tcPr>
          <w:p w14:paraId="6EF35D76"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implementácie opatrení</w:t>
            </w:r>
          </w:p>
        </w:tc>
        <w:tc>
          <w:tcPr>
            <w:tcW w:w="4320" w:type="dxa"/>
          </w:tcPr>
          <w:p w14:paraId="0955741A" w14:textId="77777777" w:rsidR="00F50EA4" w:rsidRPr="00FB5C5F" w:rsidRDefault="00F50EA4" w:rsidP="00E12698">
            <w:pPr>
              <w:spacing w:after="0" w:line="240" w:lineRule="auto"/>
              <w:rPr>
                <w:rFonts w:ascii="Raleway" w:hAnsi="Raleway"/>
                <w:color w:val="000000" w:themeColor="text1"/>
                <w:lang w:val="sk-SK"/>
              </w:rPr>
            </w:pPr>
          </w:p>
        </w:tc>
      </w:tr>
    </w:tbl>
    <w:p w14:paraId="5E6F30CD" w14:textId="77777777" w:rsidR="00F50EA4" w:rsidRPr="00FB5C5F" w:rsidRDefault="00F50EA4" w:rsidP="00E12698">
      <w:pPr>
        <w:spacing w:after="0" w:line="240" w:lineRule="auto"/>
        <w:rPr>
          <w:rFonts w:ascii="Raleway" w:hAnsi="Raleway"/>
          <w:color w:val="000000" w:themeColor="text1"/>
          <w:lang w:val="sk-SK"/>
        </w:rPr>
      </w:pPr>
    </w:p>
    <w:p w14:paraId="6AB00934"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 Nahlásenie a uzavretie incidentu</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6"/>
        <w:gridCol w:w="4314"/>
      </w:tblGrid>
      <w:tr w:rsidR="00E12698" w:rsidRPr="00FB5C5F" w14:paraId="44C899E4" w14:textId="77777777" w:rsidTr="00E12698">
        <w:tc>
          <w:tcPr>
            <w:tcW w:w="4320" w:type="dxa"/>
          </w:tcPr>
          <w:p w14:paraId="7E5DFCD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76B97BA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397C0A5D" w14:textId="77777777" w:rsidTr="00E12698">
        <w:tc>
          <w:tcPr>
            <w:tcW w:w="4320" w:type="dxa"/>
          </w:tcPr>
          <w:p w14:paraId="5EC4A7E7"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nahlásenia incidentu AI koordinátorovi</w:t>
            </w:r>
          </w:p>
        </w:tc>
        <w:tc>
          <w:tcPr>
            <w:tcW w:w="4320" w:type="dxa"/>
          </w:tcPr>
          <w:p w14:paraId="396A2E39"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1357748A" w14:textId="77777777" w:rsidTr="00E12698">
        <w:tc>
          <w:tcPr>
            <w:tcW w:w="4320" w:type="dxa"/>
          </w:tcPr>
          <w:p w14:paraId="66A65A77"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Oznámené dozornému orgánu (ak áno, komu a kedy)</w:t>
            </w:r>
          </w:p>
        </w:tc>
        <w:tc>
          <w:tcPr>
            <w:tcW w:w="4320" w:type="dxa"/>
          </w:tcPr>
          <w:p w14:paraId="16E9686A"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1FBD3E8F" w14:textId="77777777" w:rsidTr="00E12698">
        <w:tc>
          <w:tcPr>
            <w:tcW w:w="4320" w:type="dxa"/>
          </w:tcPr>
          <w:p w14:paraId="1D1E974B"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Záver a odporúčania AI koordinátora</w:t>
            </w:r>
          </w:p>
        </w:tc>
        <w:tc>
          <w:tcPr>
            <w:tcW w:w="4320" w:type="dxa"/>
          </w:tcPr>
          <w:p w14:paraId="399EE4D3"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6709E458" w14:textId="77777777" w:rsidTr="00E12698">
        <w:tc>
          <w:tcPr>
            <w:tcW w:w="4320" w:type="dxa"/>
          </w:tcPr>
          <w:p w14:paraId="3A15A78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uzavretia incidentu</w:t>
            </w:r>
          </w:p>
        </w:tc>
        <w:tc>
          <w:tcPr>
            <w:tcW w:w="4320" w:type="dxa"/>
          </w:tcPr>
          <w:p w14:paraId="6BC7B223"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4BD843D2" w14:textId="77777777" w:rsidTr="00E12698">
        <w:tc>
          <w:tcPr>
            <w:tcW w:w="4320" w:type="dxa"/>
          </w:tcPr>
          <w:p w14:paraId="0189F8F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lastRenderedPageBreak/>
              <w:t>Podpis AI koordinátora</w:t>
            </w:r>
          </w:p>
        </w:tc>
        <w:tc>
          <w:tcPr>
            <w:tcW w:w="4320" w:type="dxa"/>
          </w:tcPr>
          <w:p w14:paraId="251FB10F"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5A68DBEC" w14:textId="77777777" w:rsidTr="00E12698">
        <w:tc>
          <w:tcPr>
            <w:tcW w:w="4320" w:type="dxa"/>
          </w:tcPr>
          <w:p w14:paraId="42AEBD8C"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Podpis vedúceho orgánu verejnej správy</w:t>
            </w:r>
          </w:p>
        </w:tc>
        <w:tc>
          <w:tcPr>
            <w:tcW w:w="4320" w:type="dxa"/>
          </w:tcPr>
          <w:p w14:paraId="44AA7575" w14:textId="77777777" w:rsidR="00F50EA4" w:rsidRPr="00FB5C5F" w:rsidRDefault="00F50EA4" w:rsidP="00E12698">
            <w:pPr>
              <w:spacing w:after="0" w:line="240" w:lineRule="auto"/>
              <w:rPr>
                <w:rFonts w:ascii="Raleway" w:hAnsi="Raleway"/>
                <w:color w:val="000000" w:themeColor="text1"/>
                <w:lang w:val="sk-SK"/>
              </w:rPr>
            </w:pPr>
          </w:p>
        </w:tc>
      </w:tr>
    </w:tbl>
    <w:p w14:paraId="03C9E573" w14:textId="77777777" w:rsidR="00F50EA4" w:rsidRPr="00FB5C5F" w:rsidRDefault="00F50EA4" w:rsidP="00E12698">
      <w:pPr>
        <w:spacing w:after="0" w:line="240" w:lineRule="auto"/>
        <w:rPr>
          <w:rFonts w:ascii="Raleway" w:hAnsi="Raleway"/>
          <w:color w:val="000000" w:themeColor="text1"/>
          <w:lang w:val="sk-SK"/>
        </w:rPr>
      </w:pPr>
    </w:p>
    <w:p w14:paraId="737411CA" w14:textId="77777777" w:rsidR="00F50EA4" w:rsidRPr="00FB5C5F" w:rsidRDefault="00F50EA4"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Poznámka: Tento formulár sa uchováva v Evidencii incidentov AI a slúži ako podklad pre ročnú analýzu incidentov podľa článku 9 smernice.</w:t>
      </w:r>
    </w:p>
    <w:p w14:paraId="055ED44C" w14:textId="77777777" w:rsidR="00F50EA4" w:rsidRPr="00FB5C5F" w:rsidRDefault="00F50EA4" w:rsidP="00E12698">
      <w:pPr>
        <w:spacing w:after="0" w:line="240" w:lineRule="auto"/>
        <w:rPr>
          <w:rFonts w:ascii="Raleway" w:hAnsi="Raleway"/>
          <w:color w:val="000000" w:themeColor="text1"/>
          <w:lang w:val="sk-SK"/>
        </w:rPr>
      </w:pPr>
    </w:p>
    <w:p w14:paraId="41645891" w14:textId="2AC091E0" w:rsidR="00640F77" w:rsidRPr="00FB5C5F" w:rsidRDefault="00640F77" w:rsidP="00E12698">
      <w:pPr>
        <w:spacing w:after="0" w:line="240" w:lineRule="auto"/>
        <w:rPr>
          <w:rFonts w:ascii="Raleway" w:hAnsi="Raleway"/>
          <w:color w:val="000000" w:themeColor="text1"/>
          <w:lang w:val="sk-SK"/>
        </w:rPr>
      </w:pPr>
      <w:r w:rsidRPr="00FB5C5F">
        <w:rPr>
          <w:rFonts w:ascii="Raleway" w:hAnsi="Raleway"/>
          <w:color w:val="000000" w:themeColor="text1"/>
          <w:lang w:val="sk-SK"/>
        </w:rPr>
        <w:br w:type="column"/>
      </w:r>
    </w:p>
    <w:p w14:paraId="41A68F96" w14:textId="77777777" w:rsidR="00640F77" w:rsidRPr="00FB5C5F" w:rsidRDefault="00640F77" w:rsidP="00E12698">
      <w:pPr>
        <w:pBdr>
          <w:bottom w:val="single" w:sz="6" w:space="1" w:color="auto"/>
        </w:pBdr>
        <w:spacing w:after="0" w:line="240" w:lineRule="auto"/>
        <w:rPr>
          <w:rFonts w:ascii="Raleway" w:hAnsi="Raleway"/>
          <w:b/>
          <w:bCs/>
          <w:color w:val="000000" w:themeColor="text1"/>
          <w:lang w:val="sk-SK"/>
        </w:rPr>
      </w:pPr>
      <w:r w:rsidRPr="00FB5C5F">
        <w:rPr>
          <w:rFonts w:ascii="Raleway" w:hAnsi="Raleway"/>
          <w:b/>
          <w:bCs/>
          <w:color w:val="000000" w:themeColor="text1"/>
          <w:lang w:val="sk-SK"/>
        </w:rPr>
        <w:t>Príloha E – Metodika testovania spravodlivosti a zaujatia modelov</w:t>
      </w:r>
    </w:p>
    <w:p w14:paraId="02A89653" w14:textId="77777777" w:rsidR="00F50EA4" w:rsidRPr="00FB5C5F" w:rsidRDefault="00F50EA4" w:rsidP="00E12698">
      <w:pPr>
        <w:spacing w:after="0" w:line="240" w:lineRule="auto"/>
        <w:rPr>
          <w:rFonts w:ascii="Raleway" w:hAnsi="Raleway"/>
          <w:color w:val="000000" w:themeColor="text1"/>
          <w:lang w:val="sk-SK"/>
        </w:rPr>
      </w:pPr>
    </w:p>
    <w:p w14:paraId="77746A1B" w14:textId="77777777" w:rsidR="00F50EA4" w:rsidRPr="00FB5C5F" w:rsidRDefault="00F50EA4"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Táto metodika slúži na posúdenie a dokumentovanie spravodlivosti, objektivity a nezaujatosti systémov umelej inteligencie používaných vo verejnej správe. Cieľom je identifikovať a eliminovať systémové chyby, diskrimináciu a neprimerané rozdiely vo výstupoch AI modelov.</w:t>
      </w:r>
    </w:p>
    <w:p w14:paraId="79682436" w14:textId="77777777" w:rsidR="00E12698" w:rsidRPr="00FB5C5F" w:rsidRDefault="00E12698" w:rsidP="00E12698">
      <w:pPr>
        <w:spacing w:after="0" w:line="240" w:lineRule="auto"/>
        <w:jc w:val="both"/>
        <w:rPr>
          <w:rFonts w:ascii="Raleway" w:hAnsi="Raleway"/>
          <w:color w:val="000000" w:themeColor="text1"/>
          <w:lang w:val="sk-SK"/>
        </w:rPr>
      </w:pPr>
    </w:p>
    <w:p w14:paraId="48178C70"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 Základné informácie o testovanom systéme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6"/>
        <w:gridCol w:w="4314"/>
      </w:tblGrid>
      <w:tr w:rsidR="00E12698" w:rsidRPr="00FB5C5F" w14:paraId="10CBC567" w14:textId="77777777" w:rsidTr="00E12698">
        <w:tc>
          <w:tcPr>
            <w:tcW w:w="4320" w:type="dxa"/>
          </w:tcPr>
          <w:p w14:paraId="4A737D7A"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Položka</w:t>
            </w:r>
          </w:p>
        </w:tc>
        <w:tc>
          <w:tcPr>
            <w:tcW w:w="4320" w:type="dxa"/>
          </w:tcPr>
          <w:p w14:paraId="4BA19486"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Údaj</w:t>
            </w:r>
          </w:p>
        </w:tc>
      </w:tr>
      <w:tr w:rsidR="00E12698" w:rsidRPr="00FB5C5F" w14:paraId="6C5D935E" w14:textId="77777777" w:rsidTr="00E12698">
        <w:tc>
          <w:tcPr>
            <w:tcW w:w="4320" w:type="dxa"/>
          </w:tcPr>
          <w:p w14:paraId="7460C96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Názov systému</w:t>
            </w:r>
          </w:p>
        </w:tc>
        <w:tc>
          <w:tcPr>
            <w:tcW w:w="4320" w:type="dxa"/>
          </w:tcPr>
          <w:p w14:paraId="401B24BF"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3795FE5C" w14:textId="77777777" w:rsidTr="00E12698">
        <w:tc>
          <w:tcPr>
            <w:tcW w:w="4320" w:type="dxa"/>
          </w:tcPr>
          <w:p w14:paraId="5CEB7123"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Verzia modelu / algoritmu</w:t>
            </w:r>
          </w:p>
        </w:tc>
        <w:tc>
          <w:tcPr>
            <w:tcW w:w="4320" w:type="dxa"/>
          </w:tcPr>
          <w:p w14:paraId="4F602C72"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477C7F93" w14:textId="77777777" w:rsidTr="00E12698">
        <w:tc>
          <w:tcPr>
            <w:tcW w:w="4320" w:type="dxa"/>
          </w:tcPr>
          <w:p w14:paraId="104BED4F"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Dátum testovania</w:t>
            </w:r>
          </w:p>
        </w:tc>
        <w:tc>
          <w:tcPr>
            <w:tcW w:w="4320" w:type="dxa"/>
          </w:tcPr>
          <w:p w14:paraId="4BDBBA07"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070C38FC" w14:textId="77777777" w:rsidTr="00E12698">
        <w:tc>
          <w:tcPr>
            <w:tcW w:w="4320" w:type="dxa"/>
          </w:tcPr>
          <w:p w14:paraId="0E370CDD"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Test vykonal (meno, útvar)</w:t>
            </w:r>
          </w:p>
        </w:tc>
        <w:tc>
          <w:tcPr>
            <w:tcW w:w="4320" w:type="dxa"/>
          </w:tcPr>
          <w:p w14:paraId="70F52152"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137C78A6" w14:textId="77777777" w:rsidTr="00E12698">
        <w:tc>
          <w:tcPr>
            <w:tcW w:w="4320" w:type="dxa"/>
          </w:tcPr>
          <w:p w14:paraId="7AF2C82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w:t>
            </w:r>
          </w:p>
        </w:tc>
        <w:tc>
          <w:tcPr>
            <w:tcW w:w="4320" w:type="dxa"/>
          </w:tcPr>
          <w:p w14:paraId="4EF476C0"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3781FA2B" w14:textId="77777777" w:rsidTr="00E12698">
        <w:tc>
          <w:tcPr>
            <w:tcW w:w="4320" w:type="dxa"/>
          </w:tcPr>
          <w:p w14:paraId="292D2411"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Účel testu</w:t>
            </w:r>
          </w:p>
        </w:tc>
        <w:tc>
          <w:tcPr>
            <w:tcW w:w="4320" w:type="dxa"/>
          </w:tcPr>
          <w:p w14:paraId="43CD56A6" w14:textId="77777777" w:rsidR="00F50EA4" w:rsidRPr="00FB5C5F" w:rsidRDefault="00F50EA4" w:rsidP="00E12698">
            <w:pPr>
              <w:spacing w:after="0" w:line="240" w:lineRule="auto"/>
              <w:rPr>
                <w:rFonts w:ascii="Raleway" w:hAnsi="Raleway"/>
                <w:color w:val="000000" w:themeColor="text1"/>
                <w:lang w:val="sk-SK"/>
              </w:rPr>
            </w:pPr>
          </w:p>
        </w:tc>
      </w:tr>
    </w:tbl>
    <w:p w14:paraId="106711A0" w14:textId="77777777" w:rsidR="00F50EA4" w:rsidRPr="00FB5C5F" w:rsidRDefault="00F50EA4" w:rsidP="00E12698">
      <w:pPr>
        <w:spacing w:after="0" w:line="240" w:lineRule="auto"/>
        <w:rPr>
          <w:rFonts w:ascii="Raleway" w:hAnsi="Raleway"/>
          <w:color w:val="000000" w:themeColor="text1"/>
          <w:lang w:val="sk-SK"/>
        </w:rPr>
      </w:pPr>
    </w:p>
    <w:p w14:paraId="5D1BDDF9"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 Ciele testovania</w:t>
      </w:r>
    </w:p>
    <w:p w14:paraId="111F71CD"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Testovanie spravodlivosti modelu je zamerané na zistenie, či AI systém:</w:t>
      </w:r>
    </w:p>
    <w:p w14:paraId="306F39B1" w14:textId="77777777" w:rsidR="00E12698"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poskytuje konzistentné výsledky pre rôzne skupiny osôb alebo vstupov;</w:t>
      </w:r>
    </w:p>
    <w:p w14:paraId="63D8E9BB" w14:textId="69E5D026"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nevykazuje systematické rozdiely (</w:t>
      </w:r>
      <w:proofErr w:type="spellStart"/>
      <w:r w:rsidRPr="00FB5C5F">
        <w:rPr>
          <w:rFonts w:ascii="Raleway" w:hAnsi="Raleway"/>
          <w:color w:val="000000" w:themeColor="text1"/>
          <w:lang w:val="sk-SK"/>
        </w:rPr>
        <w:t>bias</w:t>
      </w:r>
      <w:proofErr w:type="spellEnd"/>
      <w:r w:rsidRPr="00FB5C5F">
        <w:rPr>
          <w:rFonts w:ascii="Raleway" w:hAnsi="Raleway"/>
          <w:color w:val="000000" w:themeColor="text1"/>
          <w:lang w:val="sk-SK"/>
        </w:rPr>
        <w:t>) na základe pohlavia, veku, pôvodu, náboženstva, zdravotného stavu alebo iných chránených znakov;</w:t>
      </w:r>
    </w:p>
    <w:p w14:paraId="138B981B" w14:textId="71704AA5"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zachováva rovnosť prístupu a spravodlivé zaobchádzanie;</w:t>
      </w:r>
    </w:p>
    <w:p w14:paraId="6D57103C" w14:textId="3AF639D1"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 xml:space="preserve">spĺňa požiadavky transparentnosti a </w:t>
      </w:r>
      <w:proofErr w:type="spellStart"/>
      <w:r w:rsidRPr="00FB5C5F">
        <w:rPr>
          <w:rFonts w:ascii="Raleway" w:hAnsi="Raleway"/>
          <w:color w:val="000000" w:themeColor="text1"/>
          <w:lang w:val="sk-SK"/>
        </w:rPr>
        <w:t>vysvetliteľnosti</w:t>
      </w:r>
      <w:proofErr w:type="spellEnd"/>
      <w:r w:rsidRPr="00FB5C5F">
        <w:rPr>
          <w:rFonts w:ascii="Raleway" w:hAnsi="Raleway"/>
          <w:color w:val="000000" w:themeColor="text1"/>
          <w:lang w:val="sk-SK"/>
        </w:rPr>
        <w:t xml:space="preserve"> výstupov.</w:t>
      </w:r>
    </w:p>
    <w:p w14:paraId="4016B220" w14:textId="77777777" w:rsidR="00F50EA4" w:rsidRPr="00FB5C5F" w:rsidRDefault="00F50EA4" w:rsidP="00E12698">
      <w:pPr>
        <w:spacing w:after="0" w:line="240" w:lineRule="auto"/>
        <w:rPr>
          <w:rFonts w:ascii="Raleway" w:hAnsi="Raleway"/>
          <w:color w:val="000000" w:themeColor="text1"/>
          <w:lang w:val="sk-SK"/>
        </w:rPr>
      </w:pPr>
    </w:p>
    <w:p w14:paraId="41BC57DB"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III. Použité metódy a dáta</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5"/>
        <w:gridCol w:w="4315"/>
      </w:tblGrid>
      <w:tr w:rsidR="00E12698" w:rsidRPr="00FB5C5F" w14:paraId="4167D7B6" w14:textId="77777777" w:rsidTr="00E12698">
        <w:tc>
          <w:tcPr>
            <w:tcW w:w="4320" w:type="dxa"/>
          </w:tcPr>
          <w:p w14:paraId="71834B6A"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Oblasť</w:t>
            </w:r>
          </w:p>
        </w:tc>
        <w:tc>
          <w:tcPr>
            <w:tcW w:w="4320" w:type="dxa"/>
          </w:tcPr>
          <w:p w14:paraId="54F12010"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Popis</w:t>
            </w:r>
          </w:p>
        </w:tc>
      </w:tr>
      <w:tr w:rsidR="00E12698" w:rsidRPr="00FB5C5F" w14:paraId="10FADC5F" w14:textId="77777777" w:rsidTr="00E12698">
        <w:tc>
          <w:tcPr>
            <w:tcW w:w="4320" w:type="dxa"/>
          </w:tcPr>
          <w:p w14:paraId="47CB290C"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Typ testovacích dát</w:t>
            </w:r>
          </w:p>
        </w:tc>
        <w:tc>
          <w:tcPr>
            <w:tcW w:w="4320" w:type="dxa"/>
          </w:tcPr>
          <w:p w14:paraId="57F29995"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43DAFF2F" w14:textId="77777777" w:rsidTr="00E12698">
        <w:tc>
          <w:tcPr>
            <w:tcW w:w="4320" w:type="dxa"/>
          </w:tcPr>
          <w:p w14:paraId="02E4E9EE"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Zdroj testovacích dát</w:t>
            </w:r>
          </w:p>
        </w:tc>
        <w:tc>
          <w:tcPr>
            <w:tcW w:w="4320" w:type="dxa"/>
          </w:tcPr>
          <w:p w14:paraId="22EEF288"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387D0342" w14:textId="77777777" w:rsidTr="00E12698">
        <w:tc>
          <w:tcPr>
            <w:tcW w:w="4320" w:type="dxa"/>
          </w:tcPr>
          <w:p w14:paraId="437C8C42"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Rozsah dát (počet vzoriek)</w:t>
            </w:r>
          </w:p>
        </w:tc>
        <w:tc>
          <w:tcPr>
            <w:tcW w:w="4320" w:type="dxa"/>
          </w:tcPr>
          <w:p w14:paraId="1C1DA62E"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7DACC935" w14:textId="77777777" w:rsidTr="00E12698">
        <w:tc>
          <w:tcPr>
            <w:tcW w:w="4320" w:type="dxa"/>
          </w:tcPr>
          <w:p w14:paraId="2EF2DEEF"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Kritériá výberu testovacích údajov</w:t>
            </w:r>
          </w:p>
        </w:tc>
        <w:tc>
          <w:tcPr>
            <w:tcW w:w="4320" w:type="dxa"/>
          </w:tcPr>
          <w:p w14:paraId="365F3624"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0D729EBD" w14:textId="77777777" w:rsidTr="00E12698">
        <w:tc>
          <w:tcPr>
            <w:tcW w:w="4320" w:type="dxa"/>
          </w:tcPr>
          <w:p w14:paraId="68AFF70E"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Použité metódy testovania</w:t>
            </w:r>
          </w:p>
        </w:tc>
        <w:tc>
          <w:tcPr>
            <w:tcW w:w="4320" w:type="dxa"/>
          </w:tcPr>
          <w:p w14:paraId="41A5B737"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napr. A/B </w:t>
            </w:r>
            <w:proofErr w:type="spellStart"/>
            <w:r w:rsidRPr="00FB5C5F">
              <w:rPr>
                <w:rFonts w:ascii="Raleway" w:hAnsi="Raleway"/>
                <w:color w:val="000000" w:themeColor="text1"/>
                <w:lang w:val="sk-SK"/>
              </w:rPr>
              <w:t>testing</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fairness</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metrics</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confusion</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matrix</w:t>
            </w:r>
            <w:proofErr w:type="spellEnd"/>
          </w:p>
        </w:tc>
      </w:tr>
      <w:tr w:rsidR="00E12698" w:rsidRPr="00FB5C5F" w14:paraId="0399F9F2" w14:textId="77777777" w:rsidTr="00E12698">
        <w:tc>
          <w:tcPr>
            <w:tcW w:w="4320" w:type="dxa"/>
          </w:tcPr>
          <w:p w14:paraId="01405F67"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Softvérové nástroje / knižnice</w:t>
            </w:r>
          </w:p>
        </w:tc>
        <w:tc>
          <w:tcPr>
            <w:tcW w:w="4320" w:type="dxa"/>
          </w:tcPr>
          <w:p w14:paraId="1D98A260" w14:textId="77777777" w:rsidR="00F50EA4" w:rsidRPr="00FB5C5F" w:rsidRDefault="00F50EA4" w:rsidP="00E12698">
            <w:pPr>
              <w:spacing w:after="0" w:line="240" w:lineRule="auto"/>
              <w:rPr>
                <w:rFonts w:ascii="Raleway" w:hAnsi="Raleway"/>
                <w:color w:val="000000" w:themeColor="text1"/>
                <w:lang w:val="sk-SK"/>
              </w:rPr>
            </w:pPr>
          </w:p>
        </w:tc>
      </w:tr>
    </w:tbl>
    <w:p w14:paraId="45167951" w14:textId="77777777" w:rsidR="00F50EA4" w:rsidRPr="00FB5C5F" w:rsidRDefault="00F50EA4" w:rsidP="00E12698">
      <w:pPr>
        <w:spacing w:after="0" w:line="240" w:lineRule="auto"/>
        <w:rPr>
          <w:rFonts w:ascii="Raleway" w:hAnsi="Raleway"/>
          <w:color w:val="000000" w:themeColor="text1"/>
          <w:lang w:val="sk-SK"/>
        </w:rPr>
      </w:pPr>
    </w:p>
    <w:p w14:paraId="0A38E3B2"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IV. Výsledky testovania</w:t>
      </w:r>
    </w:p>
    <w:p w14:paraId="4383D591"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Vyhodnoťte výstupy AI systému podľa nasledujúcich kategórií:</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57"/>
        <w:gridCol w:w="2157"/>
        <w:gridCol w:w="2158"/>
        <w:gridCol w:w="2158"/>
      </w:tblGrid>
      <w:tr w:rsidR="00E12698" w:rsidRPr="00FB5C5F" w14:paraId="1E7D144D" w14:textId="77777777" w:rsidTr="00E12698">
        <w:tc>
          <w:tcPr>
            <w:tcW w:w="2160" w:type="dxa"/>
          </w:tcPr>
          <w:p w14:paraId="33A4F478"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Testovaná kategória / skupina</w:t>
            </w:r>
          </w:p>
        </w:tc>
        <w:tc>
          <w:tcPr>
            <w:tcW w:w="2160" w:type="dxa"/>
          </w:tcPr>
          <w:p w14:paraId="5A435C6F"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Miera zaujatia (%)</w:t>
            </w:r>
          </w:p>
        </w:tc>
        <w:tc>
          <w:tcPr>
            <w:tcW w:w="2160" w:type="dxa"/>
          </w:tcPr>
          <w:p w14:paraId="653DFB0B"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Hodnotenie (bez zaujatosti / mierne / výrazné)</w:t>
            </w:r>
          </w:p>
        </w:tc>
        <w:tc>
          <w:tcPr>
            <w:tcW w:w="2160" w:type="dxa"/>
          </w:tcPr>
          <w:p w14:paraId="15D4C458"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Poznámky</w:t>
            </w:r>
          </w:p>
        </w:tc>
      </w:tr>
      <w:tr w:rsidR="00E12698" w:rsidRPr="00FB5C5F" w14:paraId="75176778" w14:textId="77777777" w:rsidTr="00E12698">
        <w:tc>
          <w:tcPr>
            <w:tcW w:w="2160" w:type="dxa"/>
          </w:tcPr>
          <w:p w14:paraId="3F80878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Pohlavie</w:t>
            </w:r>
          </w:p>
        </w:tc>
        <w:tc>
          <w:tcPr>
            <w:tcW w:w="2160" w:type="dxa"/>
          </w:tcPr>
          <w:p w14:paraId="40DBBFF9" w14:textId="77777777" w:rsidR="00F50EA4" w:rsidRPr="00FB5C5F" w:rsidRDefault="00F50EA4" w:rsidP="00E12698">
            <w:pPr>
              <w:spacing w:after="0" w:line="240" w:lineRule="auto"/>
              <w:rPr>
                <w:rFonts w:ascii="Raleway" w:hAnsi="Raleway"/>
                <w:color w:val="000000" w:themeColor="text1"/>
                <w:lang w:val="sk-SK"/>
              </w:rPr>
            </w:pPr>
          </w:p>
        </w:tc>
        <w:tc>
          <w:tcPr>
            <w:tcW w:w="2160" w:type="dxa"/>
          </w:tcPr>
          <w:p w14:paraId="4960984F" w14:textId="13F49203"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bez zaujatosti </w:t>
            </w:r>
            <w:r w:rsidRPr="00FB5C5F">
              <w:rPr>
                <w:rFonts w:ascii="Segoe UI Symbol" w:hAnsi="Segoe UI Symbol" w:cs="Segoe UI Symbol"/>
                <w:color w:val="000000" w:themeColor="text1"/>
                <w:lang w:val="sk-SK"/>
              </w:rPr>
              <w:t>☐</w:t>
            </w:r>
            <w:r w:rsidR="00E12698" w:rsidRPr="00FB5C5F">
              <w:rPr>
                <w:rFonts w:ascii="Raleway" w:hAnsi="Raleway" w:cs="Segoe UI Symbol"/>
                <w:color w:val="000000" w:themeColor="text1"/>
                <w:lang w:val="sk-SK"/>
              </w:rPr>
              <w:t xml:space="preserve"> </w:t>
            </w:r>
            <w:r w:rsidRPr="00FB5C5F">
              <w:rPr>
                <w:rFonts w:ascii="Raleway" w:hAnsi="Raleway"/>
                <w:color w:val="000000" w:themeColor="text1"/>
                <w:lang w:val="sk-SK"/>
              </w:rPr>
              <w:t xml:space="preserve">mierne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výrazné</w:t>
            </w:r>
          </w:p>
        </w:tc>
        <w:tc>
          <w:tcPr>
            <w:tcW w:w="2160" w:type="dxa"/>
          </w:tcPr>
          <w:p w14:paraId="19BFFB46"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19C2D48B" w14:textId="77777777" w:rsidTr="00E12698">
        <w:tc>
          <w:tcPr>
            <w:tcW w:w="2160" w:type="dxa"/>
          </w:tcPr>
          <w:p w14:paraId="1DE96BE5"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Vek</w:t>
            </w:r>
          </w:p>
        </w:tc>
        <w:tc>
          <w:tcPr>
            <w:tcW w:w="2160" w:type="dxa"/>
          </w:tcPr>
          <w:p w14:paraId="1EDCE910" w14:textId="77777777" w:rsidR="00F50EA4" w:rsidRPr="00FB5C5F" w:rsidRDefault="00F50EA4" w:rsidP="00E12698">
            <w:pPr>
              <w:spacing w:after="0" w:line="240" w:lineRule="auto"/>
              <w:rPr>
                <w:rFonts w:ascii="Raleway" w:hAnsi="Raleway"/>
                <w:color w:val="000000" w:themeColor="text1"/>
                <w:lang w:val="sk-SK"/>
              </w:rPr>
            </w:pPr>
          </w:p>
        </w:tc>
        <w:tc>
          <w:tcPr>
            <w:tcW w:w="2160" w:type="dxa"/>
          </w:tcPr>
          <w:p w14:paraId="1BE5DF7C"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bez zaujatosti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mierne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výrazné</w:t>
            </w:r>
          </w:p>
        </w:tc>
        <w:tc>
          <w:tcPr>
            <w:tcW w:w="2160" w:type="dxa"/>
          </w:tcPr>
          <w:p w14:paraId="5CBB5543"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6CA1DC69" w14:textId="77777777" w:rsidTr="00E12698">
        <w:tc>
          <w:tcPr>
            <w:tcW w:w="2160" w:type="dxa"/>
          </w:tcPr>
          <w:p w14:paraId="62608CDF"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Rasa / etnicita</w:t>
            </w:r>
          </w:p>
        </w:tc>
        <w:tc>
          <w:tcPr>
            <w:tcW w:w="2160" w:type="dxa"/>
          </w:tcPr>
          <w:p w14:paraId="2D091F94" w14:textId="77777777" w:rsidR="00F50EA4" w:rsidRPr="00FB5C5F" w:rsidRDefault="00F50EA4" w:rsidP="00E12698">
            <w:pPr>
              <w:spacing w:after="0" w:line="240" w:lineRule="auto"/>
              <w:rPr>
                <w:rFonts w:ascii="Raleway" w:hAnsi="Raleway"/>
                <w:color w:val="000000" w:themeColor="text1"/>
                <w:lang w:val="sk-SK"/>
              </w:rPr>
            </w:pPr>
          </w:p>
        </w:tc>
        <w:tc>
          <w:tcPr>
            <w:tcW w:w="2160" w:type="dxa"/>
          </w:tcPr>
          <w:p w14:paraId="520D3F11"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bez zaujatosti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mierne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výrazné</w:t>
            </w:r>
          </w:p>
        </w:tc>
        <w:tc>
          <w:tcPr>
            <w:tcW w:w="2160" w:type="dxa"/>
          </w:tcPr>
          <w:p w14:paraId="613941E5"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281F1AF7" w14:textId="77777777" w:rsidTr="00E12698">
        <w:tc>
          <w:tcPr>
            <w:tcW w:w="2160" w:type="dxa"/>
          </w:tcPr>
          <w:p w14:paraId="18918967"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lastRenderedPageBreak/>
              <w:t>Zdravotný stav</w:t>
            </w:r>
          </w:p>
        </w:tc>
        <w:tc>
          <w:tcPr>
            <w:tcW w:w="2160" w:type="dxa"/>
          </w:tcPr>
          <w:p w14:paraId="2251056B" w14:textId="77777777" w:rsidR="00F50EA4" w:rsidRPr="00FB5C5F" w:rsidRDefault="00F50EA4" w:rsidP="00E12698">
            <w:pPr>
              <w:spacing w:after="0" w:line="240" w:lineRule="auto"/>
              <w:rPr>
                <w:rFonts w:ascii="Raleway" w:hAnsi="Raleway"/>
                <w:color w:val="000000" w:themeColor="text1"/>
                <w:lang w:val="sk-SK"/>
              </w:rPr>
            </w:pPr>
          </w:p>
        </w:tc>
        <w:tc>
          <w:tcPr>
            <w:tcW w:w="2160" w:type="dxa"/>
          </w:tcPr>
          <w:p w14:paraId="19499AE9"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bez zaujatosti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mierne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výrazné</w:t>
            </w:r>
          </w:p>
        </w:tc>
        <w:tc>
          <w:tcPr>
            <w:tcW w:w="2160" w:type="dxa"/>
          </w:tcPr>
          <w:p w14:paraId="37C8A999"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1F2C7FCA" w14:textId="77777777" w:rsidTr="00E12698">
        <w:tc>
          <w:tcPr>
            <w:tcW w:w="2160" w:type="dxa"/>
          </w:tcPr>
          <w:p w14:paraId="4C5A3B0A"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Regionálna príslušnosť</w:t>
            </w:r>
          </w:p>
        </w:tc>
        <w:tc>
          <w:tcPr>
            <w:tcW w:w="2160" w:type="dxa"/>
          </w:tcPr>
          <w:p w14:paraId="3C97C926" w14:textId="77777777" w:rsidR="00F50EA4" w:rsidRPr="00FB5C5F" w:rsidRDefault="00F50EA4" w:rsidP="00E12698">
            <w:pPr>
              <w:spacing w:after="0" w:line="240" w:lineRule="auto"/>
              <w:rPr>
                <w:rFonts w:ascii="Raleway" w:hAnsi="Raleway"/>
                <w:color w:val="000000" w:themeColor="text1"/>
                <w:lang w:val="sk-SK"/>
              </w:rPr>
            </w:pPr>
          </w:p>
        </w:tc>
        <w:tc>
          <w:tcPr>
            <w:tcW w:w="2160" w:type="dxa"/>
          </w:tcPr>
          <w:p w14:paraId="260C7A78"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bez zaujatosti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mierne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výrazné</w:t>
            </w:r>
          </w:p>
        </w:tc>
        <w:tc>
          <w:tcPr>
            <w:tcW w:w="2160" w:type="dxa"/>
          </w:tcPr>
          <w:p w14:paraId="47C301E5" w14:textId="77777777" w:rsidR="00F50EA4" w:rsidRPr="00FB5C5F" w:rsidRDefault="00F50EA4" w:rsidP="00E12698">
            <w:pPr>
              <w:spacing w:after="0" w:line="240" w:lineRule="auto"/>
              <w:rPr>
                <w:rFonts w:ascii="Raleway" w:hAnsi="Raleway"/>
                <w:color w:val="000000" w:themeColor="text1"/>
                <w:lang w:val="sk-SK"/>
              </w:rPr>
            </w:pPr>
          </w:p>
        </w:tc>
      </w:tr>
      <w:tr w:rsidR="00E12698" w:rsidRPr="00FB5C5F" w14:paraId="4EFB04B4" w14:textId="77777777" w:rsidTr="00E12698">
        <w:tc>
          <w:tcPr>
            <w:tcW w:w="2160" w:type="dxa"/>
          </w:tcPr>
          <w:p w14:paraId="092F3ACF"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Iné kategórie</w:t>
            </w:r>
          </w:p>
        </w:tc>
        <w:tc>
          <w:tcPr>
            <w:tcW w:w="2160" w:type="dxa"/>
          </w:tcPr>
          <w:p w14:paraId="73EFC32E" w14:textId="77777777" w:rsidR="00F50EA4" w:rsidRPr="00FB5C5F" w:rsidRDefault="00F50EA4" w:rsidP="00E12698">
            <w:pPr>
              <w:spacing w:after="0" w:line="240" w:lineRule="auto"/>
              <w:rPr>
                <w:rFonts w:ascii="Raleway" w:hAnsi="Raleway"/>
                <w:color w:val="000000" w:themeColor="text1"/>
                <w:lang w:val="sk-SK"/>
              </w:rPr>
            </w:pPr>
          </w:p>
        </w:tc>
        <w:tc>
          <w:tcPr>
            <w:tcW w:w="2160" w:type="dxa"/>
          </w:tcPr>
          <w:p w14:paraId="501FAD74"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bez zaujatosti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mierne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výrazné</w:t>
            </w:r>
          </w:p>
        </w:tc>
        <w:tc>
          <w:tcPr>
            <w:tcW w:w="2160" w:type="dxa"/>
          </w:tcPr>
          <w:p w14:paraId="6A4E0AA3" w14:textId="77777777" w:rsidR="00F50EA4" w:rsidRPr="00FB5C5F" w:rsidRDefault="00F50EA4" w:rsidP="00E12698">
            <w:pPr>
              <w:spacing w:after="0" w:line="240" w:lineRule="auto"/>
              <w:rPr>
                <w:rFonts w:ascii="Raleway" w:hAnsi="Raleway"/>
                <w:color w:val="000000" w:themeColor="text1"/>
                <w:lang w:val="sk-SK"/>
              </w:rPr>
            </w:pPr>
          </w:p>
        </w:tc>
      </w:tr>
    </w:tbl>
    <w:p w14:paraId="0EF0400A" w14:textId="77777777" w:rsidR="00F50EA4" w:rsidRPr="00FB5C5F" w:rsidRDefault="00F50EA4" w:rsidP="00E12698">
      <w:pPr>
        <w:spacing w:after="0" w:line="240" w:lineRule="auto"/>
        <w:rPr>
          <w:rFonts w:ascii="Raleway" w:hAnsi="Raleway"/>
          <w:color w:val="000000" w:themeColor="text1"/>
          <w:lang w:val="sk-SK"/>
        </w:rPr>
      </w:pPr>
    </w:p>
    <w:p w14:paraId="31D58086" w14:textId="77777777" w:rsidR="00F50EA4" w:rsidRPr="00FB5C5F" w:rsidRDefault="00F50EA4"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V. Záver a odporúčania</w:t>
      </w:r>
    </w:p>
    <w:p w14:paraId="66B053B1"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Na základe výsledkov testovania uveďte závery a odporúčané opatrenia:</w:t>
      </w:r>
    </w:p>
    <w:p w14:paraId="1587A44A" w14:textId="0C7D6F6B"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úprava dátových zdrojov;</w:t>
      </w:r>
    </w:p>
    <w:p w14:paraId="0FB66F72" w14:textId="744BCAB5"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preškolenie modelu s vyváženými dátami;</w:t>
      </w:r>
    </w:p>
    <w:p w14:paraId="64DE239B" w14:textId="63DD89F6"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zavedenie dodatočnej ľudskej kontroly;</w:t>
      </w:r>
    </w:p>
    <w:p w14:paraId="3908DE2E" w14:textId="0CD0DE81" w:rsidR="00F50EA4" w:rsidRPr="00FB5C5F" w:rsidRDefault="00F50EA4"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 xml:space="preserve">implementácia transparentných metód </w:t>
      </w:r>
      <w:proofErr w:type="spellStart"/>
      <w:r w:rsidRPr="00FB5C5F">
        <w:rPr>
          <w:rFonts w:ascii="Raleway" w:hAnsi="Raleway"/>
          <w:color w:val="000000" w:themeColor="text1"/>
          <w:lang w:val="sk-SK"/>
        </w:rPr>
        <w:t>vysvetliteľnosti</w:t>
      </w:r>
      <w:proofErr w:type="spellEnd"/>
      <w:r w:rsidRPr="00FB5C5F">
        <w:rPr>
          <w:rFonts w:ascii="Raleway" w:hAnsi="Raleway"/>
          <w:color w:val="000000" w:themeColor="text1"/>
          <w:lang w:val="sk-SK"/>
        </w:rPr>
        <w:t xml:space="preserve"> výstupov (</w:t>
      </w:r>
      <w:proofErr w:type="spellStart"/>
      <w:r w:rsidRPr="00FB5C5F">
        <w:rPr>
          <w:rFonts w:ascii="Raleway" w:hAnsi="Raleway"/>
          <w:color w:val="000000" w:themeColor="text1"/>
          <w:lang w:val="sk-SK"/>
        </w:rPr>
        <w:t>explainability</w:t>
      </w:r>
      <w:proofErr w:type="spellEnd"/>
      <w:r w:rsidRPr="00FB5C5F">
        <w:rPr>
          <w:rFonts w:ascii="Raleway" w:hAnsi="Raleway"/>
          <w:color w:val="000000" w:themeColor="text1"/>
          <w:lang w:val="sk-SK"/>
        </w:rPr>
        <w:t xml:space="preserve"> </w:t>
      </w:r>
      <w:proofErr w:type="spellStart"/>
      <w:r w:rsidRPr="00FB5C5F">
        <w:rPr>
          <w:rFonts w:ascii="Raleway" w:hAnsi="Raleway"/>
          <w:color w:val="000000" w:themeColor="text1"/>
          <w:lang w:val="sk-SK"/>
        </w:rPr>
        <w:t>tools</w:t>
      </w:r>
      <w:proofErr w:type="spellEnd"/>
      <w:r w:rsidRPr="00FB5C5F">
        <w:rPr>
          <w:rFonts w:ascii="Raleway" w:hAnsi="Raleway"/>
          <w:color w:val="000000" w:themeColor="text1"/>
          <w:lang w:val="sk-SK"/>
        </w:rPr>
        <w:t>).</w:t>
      </w:r>
    </w:p>
    <w:p w14:paraId="1ECDDA64" w14:textId="77777777" w:rsidR="00E12698" w:rsidRPr="00FB5C5F" w:rsidRDefault="00E12698" w:rsidP="00E12698">
      <w:pPr>
        <w:pStyle w:val="Zoznamsodrkami"/>
        <w:numPr>
          <w:ilvl w:val="0"/>
          <w:numId w:val="0"/>
        </w:numPr>
        <w:spacing w:after="0" w:line="240" w:lineRule="auto"/>
        <w:ind w:left="360"/>
        <w:rPr>
          <w:rFonts w:ascii="Raleway" w:hAnsi="Raleway"/>
          <w:color w:val="000000" w:themeColor="text1"/>
          <w:lang w:val="sk-SK"/>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5"/>
        <w:gridCol w:w="4315"/>
      </w:tblGrid>
      <w:tr w:rsidR="00E12698" w:rsidRPr="00FB5C5F" w14:paraId="501876D8" w14:textId="77777777" w:rsidTr="00E12698">
        <w:tc>
          <w:tcPr>
            <w:tcW w:w="4320" w:type="dxa"/>
          </w:tcPr>
          <w:p w14:paraId="244061A1"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Celkové hodnotenie spravodlivosti</w:t>
            </w:r>
          </w:p>
        </w:tc>
        <w:tc>
          <w:tcPr>
            <w:tcW w:w="4320" w:type="dxa"/>
          </w:tcPr>
          <w:p w14:paraId="54EE2BF0"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vyhovuje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vyhovuje s úpravami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nevyhovuje</w:t>
            </w:r>
          </w:p>
        </w:tc>
      </w:tr>
      <w:tr w:rsidR="00E12698" w:rsidRPr="00FB5C5F" w14:paraId="54126630" w14:textId="77777777" w:rsidTr="00E12698">
        <w:tc>
          <w:tcPr>
            <w:tcW w:w="4320" w:type="dxa"/>
          </w:tcPr>
          <w:p w14:paraId="55942272" w14:textId="77777777" w:rsidR="00F50EA4" w:rsidRPr="00FB5C5F" w:rsidRDefault="00F50EA4"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Odporúčanie AI koordinátora</w:t>
            </w:r>
          </w:p>
        </w:tc>
        <w:tc>
          <w:tcPr>
            <w:tcW w:w="4320" w:type="dxa"/>
          </w:tcPr>
          <w:p w14:paraId="2EFA516C" w14:textId="77777777" w:rsidR="00F50EA4" w:rsidRPr="00FB5C5F" w:rsidRDefault="00F50EA4" w:rsidP="00E12698">
            <w:pPr>
              <w:spacing w:after="0" w:line="240" w:lineRule="auto"/>
              <w:rPr>
                <w:rFonts w:ascii="Raleway" w:hAnsi="Raleway"/>
                <w:color w:val="000000" w:themeColor="text1"/>
                <w:lang w:val="sk-SK"/>
              </w:rPr>
            </w:pP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nasadiť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prehodnotiť </w:t>
            </w:r>
            <w:r w:rsidRPr="00FB5C5F">
              <w:rPr>
                <w:rFonts w:ascii="Segoe UI Symbol" w:hAnsi="Segoe UI Symbol" w:cs="Segoe UI Symbol"/>
                <w:color w:val="000000" w:themeColor="text1"/>
                <w:lang w:val="sk-SK"/>
              </w:rPr>
              <w:t>☐</w:t>
            </w:r>
            <w:r w:rsidRPr="00FB5C5F">
              <w:rPr>
                <w:rFonts w:ascii="Raleway" w:hAnsi="Raleway"/>
                <w:color w:val="000000" w:themeColor="text1"/>
                <w:lang w:val="sk-SK"/>
              </w:rPr>
              <w:t xml:space="preserve"> nenasadiť</w:t>
            </w:r>
          </w:p>
        </w:tc>
      </w:tr>
    </w:tbl>
    <w:p w14:paraId="60E723FD" w14:textId="77777777" w:rsidR="00F50EA4" w:rsidRPr="00FB5C5F" w:rsidRDefault="00F50EA4" w:rsidP="00E12698">
      <w:pPr>
        <w:spacing w:after="0" w:line="240" w:lineRule="auto"/>
        <w:rPr>
          <w:rFonts w:ascii="Raleway" w:hAnsi="Raleway"/>
          <w:color w:val="000000" w:themeColor="text1"/>
          <w:lang w:val="sk-SK"/>
        </w:rPr>
      </w:pPr>
    </w:p>
    <w:p w14:paraId="1E5C97F9" w14:textId="77777777" w:rsidR="00F50EA4" w:rsidRPr="00FB5C5F" w:rsidRDefault="00F50EA4"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Poznámka: Tento dokument sa uchováva ako súčasť technickej dokumentácie a evidencie zhody systému AI podľa článku 5 a 6 smernice.</w:t>
      </w:r>
    </w:p>
    <w:p w14:paraId="4D78710F" w14:textId="77777777" w:rsidR="00F50EA4" w:rsidRPr="00FB5C5F" w:rsidRDefault="00F50EA4" w:rsidP="00E12698">
      <w:pPr>
        <w:spacing w:after="0" w:line="240" w:lineRule="auto"/>
        <w:rPr>
          <w:rFonts w:ascii="Raleway" w:hAnsi="Raleway"/>
          <w:color w:val="000000" w:themeColor="text1"/>
          <w:lang w:val="sk-SK"/>
        </w:rPr>
      </w:pPr>
    </w:p>
    <w:p w14:paraId="2DDF5053" w14:textId="472A4926" w:rsidR="00640F77" w:rsidRPr="00FB5C5F" w:rsidRDefault="00640F77"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 </w:t>
      </w:r>
    </w:p>
    <w:p w14:paraId="01BE2886" w14:textId="3C450960" w:rsidR="00640F77" w:rsidRPr="00FB5C5F" w:rsidRDefault="00640F77" w:rsidP="00E12698">
      <w:pPr>
        <w:spacing w:after="0" w:line="240" w:lineRule="auto"/>
        <w:rPr>
          <w:rFonts w:ascii="Raleway" w:hAnsi="Raleway"/>
          <w:color w:val="000000" w:themeColor="text1"/>
          <w:lang w:val="sk-SK"/>
        </w:rPr>
      </w:pPr>
      <w:r w:rsidRPr="00FB5C5F">
        <w:rPr>
          <w:rFonts w:ascii="Raleway" w:hAnsi="Raleway"/>
          <w:color w:val="000000" w:themeColor="text1"/>
          <w:lang w:val="sk-SK"/>
        </w:rPr>
        <w:br w:type="column"/>
      </w:r>
    </w:p>
    <w:p w14:paraId="77255386" w14:textId="77777777" w:rsidR="00640F77" w:rsidRPr="00FB5C5F" w:rsidRDefault="00640F77" w:rsidP="00E12698">
      <w:pPr>
        <w:pBdr>
          <w:bottom w:val="single" w:sz="6" w:space="1" w:color="auto"/>
        </w:pBdr>
        <w:spacing w:after="0" w:line="240" w:lineRule="auto"/>
        <w:rPr>
          <w:rFonts w:ascii="Raleway" w:hAnsi="Raleway"/>
          <w:b/>
          <w:bCs/>
          <w:color w:val="000000" w:themeColor="text1"/>
          <w:lang w:val="sk-SK"/>
        </w:rPr>
      </w:pPr>
      <w:r w:rsidRPr="00FB5C5F">
        <w:rPr>
          <w:rFonts w:ascii="Raleway" w:hAnsi="Raleway"/>
          <w:b/>
          <w:bCs/>
          <w:color w:val="000000" w:themeColor="text1"/>
          <w:lang w:val="sk-SK"/>
        </w:rPr>
        <w:t>Príloha F – Bezpečnostné štandardy a plán obnovy po incidente</w:t>
      </w:r>
    </w:p>
    <w:p w14:paraId="0AE4A752" w14:textId="77777777" w:rsidR="00E12698" w:rsidRPr="00FB5C5F" w:rsidRDefault="00E12698" w:rsidP="00E12698">
      <w:pPr>
        <w:spacing w:after="0" w:line="240" w:lineRule="auto"/>
        <w:rPr>
          <w:rFonts w:ascii="Raleway" w:hAnsi="Raleway"/>
          <w:color w:val="000000" w:themeColor="text1"/>
          <w:lang w:val="sk-SK"/>
        </w:rPr>
      </w:pPr>
    </w:p>
    <w:p w14:paraId="602BE6D2" w14:textId="77777777" w:rsidR="00E12698" w:rsidRPr="00FB5C5F" w:rsidRDefault="00E12698"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Táto príloha stanovuje základné bezpečnostné štandardy a postupy pre obnovu prevádzky systémov umelej inteligencie po incidente. Cieľom je zabezpečiť kontinuitu činností, ochranu údajov a minimalizáciu dopadov na verejnú správu.</w:t>
      </w:r>
    </w:p>
    <w:p w14:paraId="5473BAA9" w14:textId="77777777" w:rsidR="00E12698" w:rsidRPr="00FB5C5F" w:rsidRDefault="00E12698" w:rsidP="00E12698">
      <w:pPr>
        <w:spacing w:after="0" w:line="240" w:lineRule="auto"/>
        <w:jc w:val="both"/>
        <w:rPr>
          <w:rFonts w:ascii="Raleway" w:hAnsi="Raleway"/>
          <w:color w:val="000000" w:themeColor="text1"/>
          <w:lang w:val="sk-SK"/>
        </w:rPr>
      </w:pPr>
    </w:p>
    <w:p w14:paraId="0F42FA22" w14:textId="77777777" w:rsidR="00E12698" w:rsidRPr="00FB5C5F" w:rsidRDefault="00E12698"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 Bezpečnostné štandardy</w:t>
      </w:r>
    </w:p>
    <w:p w14:paraId="178296C9"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Orgán verejnej správy uplatňuje tieto minimálne bezpečnostné štandardy pre všetky systémy AI:</w:t>
      </w:r>
    </w:p>
    <w:p w14:paraId="07DF6BD9" w14:textId="03043612"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 xml:space="preserve">implementácia princípov </w:t>
      </w:r>
      <w:proofErr w:type="spellStart"/>
      <w:r w:rsidRPr="00FB5C5F">
        <w:rPr>
          <w:rFonts w:ascii="Raleway" w:hAnsi="Raleway"/>
          <w:color w:val="000000" w:themeColor="text1"/>
          <w:lang w:val="sk-SK"/>
        </w:rPr>
        <w:t>security</w:t>
      </w:r>
      <w:proofErr w:type="spellEnd"/>
      <w:r w:rsidRPr="00FB5C5F">
        <w:rPr>
          <w:rFonts w:ascii="Raleway" w:hAnsi="Raleway"/>
          <w:color w:val="000000" w:themeColor="text1"/>
          <w:lang w:val="sk-SK"/>
        </w:rPr>
        <w:t xml:space="preserve"> by design a </w:t>
      </w:r>
      <w:proofErr w:type="spellStart"/>
      <w:r w:rsidRPr="00FB5C5F">
        <w:rPr>
          <w:rFonts w:ascii="Raleway" w:hAnsi="Raleway"/>
          <w:color w:val="000000" w:themeColor="text1"/>
          <w:lang w:val="sk-SK"/>
        </w:rPr>
        <w:t>privacy</w:t>
      </w:r>
      <w:proofErr w:type="spellEnd"/>
      <w:r w:rsidRPr="00FB5C5F">
        <w:rPr>
          <w:rFonts w:ascii="Raleway" w:hAnsi="Raleway"/>
          <w:color w:val="000000" w:themeColor="text1"/>
          <w:lang w:val="sk-SK"/>
        </w:rPr>
        <w:t xml:space="preserve"> by design;</w:t>
      </w:r>
    </w:p>
    <w:p w14:paraId="21391A9B" w14:textId="7F8B0161"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šifrovanie údajov v prenose aj pri uchovávaní;</w:t>
      </w:r>
    </w:p>
    <w:p w14:paraId="26BE7DAF" w14:textId="0CA5F69D"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viacúrovňová autentifikácia a riadenie prístupov podľa zásady „</w:t>
      </w:r>
      <w:proofErr w:type="spellStart"/>
      <w:r w:rsidRPr="00FB5C5F">
        <w:rPr>
          <w:rFonts w:ascii="Raleway" w:hAnsi="Raleway"/>
          <w:color w:val="000000" w:themeColor="text1"/>
          <w:lang w:val="sk-SK"/>
        </w:rPr>
        <w:t>need</w:t>
      </w:r>
      <w:proofErr w:type="spellEnd"/>
      <w:r w:rsidRPr="00FB5C5F">
        <w:rPr>
          <w:rFonts w:ascii="Raleway" w:hAnsi="Raleway"/>
          <w:color w:val="000000" w:themeColor="text1"/>
          <w:lang w:val="sk-SK"/>
        </w:rPr>
        <w:t>-to-</w:t>
      </w:r>
      <w:proofErr w:type="spellStart"/>
      <w:r w:rsidRPr="00FB5C5F">
        <w:rPr>
          <w:rFonts w:ascii="Raleway" w:hAnsi="Raleway"/>
          <w:color w:val="000000" w:themeColor="text1"/>
          <w:lang w:val="sk-SK"/>
        </w:rPr>
        <w:t>know</w:t>
      </w:r>
      <w:proofErr w:type="spellEnd"/>
      <w:r w:rsidRPr="00FB5C5F">
        <w:rPr>
          <w:rFonts w:ascii="Raleway" w:hAnsi="Raleway"/>
          <w:color w:val="000000" w:themeColor="text1"/>
          <w:lang w:val="sk-SK"/>
        </w:rPr>
        <w:t>“;</w:t>
      </w:r>
    </w:p>
    <w:p w14:paraId="74E86016" w14:textId="59EDE770"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pravidelné testovanie zraniteľností a penetračné testy;</w:t>
      </w:r>
    </w:p>
    <w:p w14:paraId="11BB3111" w14:textId="749C5652"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automatické logovanie a sledovanie prístupov;</w:t>
      </w:r>
    </w:p>
    <w:p w14:paraId="5556236E" w14:textId="59A3BF5D"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oddelenie vývojového, testovacieho a produkčného prostredia;</w:t>
      </w:r>
    </w:p>
    <w:p w14:paraId="649A0D06" w14:textId="385D38DA"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certifikácia podľa štandardov ISO/IEC 27001, 27017, 27018 alebo rovnocenných;</w:t>
      </w:r>
    </w:p>
    <w:p w14:paraId="04F285C3" w14:textId="17D8B434"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aktualizácia bezpečnostných politík minimálne raz ročne alebo po incidente.</w:t>
      </w:r>
    </w:p>
    <w:p w14:paraId="67023080" w14:textId="77777777" w:rsidR="00E12698" w:rsidRPr="00FB5C5F" w:rsidRDefault="00E12698" w:rsidP="00E12698">
      <w:pPr>
        <w:spacing w:after="0" w:line="240" w:lineRule="auto"/>
        <w:rPr>
          <w:rFonts w:ascii="Raleway" w:hAnsi="Raleway"/>
          <w:color w:val="000000" w:themeColor="text1"/>
          <w:lang w:val="sk-SK"/>
        </w:rPr>
      </w:pPr>
    </w:p>
    <w:p w14:paraId="5A0B9436" w14:textId="77777777" w:rsidR="00E12698" w:rsidRPr="00FB5C5F" w:rsidRDefault="00E12698"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 Riadenie bezpečnostných incidentov</w:t>
      </w:r>
    </w:p>
    <w:p w14:paraId="0941C32C"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Pri výskyte bezpečnostného incidentu sa postupuje podľa nasledujúceho rámca riadenia:</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77"/>
        <w:gridCol w:w="2877"/>
        <w:gridCol w:w="2876"/>
      </w:tblGrid>
      <w:tr w:rsidR="00E12698" w:rsidRPr="00FB5C5F" w14:paraId="3D157ABE" w14:textId="77777777" w:rsidTr="00E12698">
        <w:tc>
          <w:tcPr>
            <w:tcW w:w="2880" w:type="dxa"/>
          </w:tcPr>
          <w:p w14:paraId="3AE92382"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Fáza</w:t>
            </w:r>
          </w:p>
        </w:tc>
        <w:tc>
          <w:tcPr>
            <w:tcW w:w="2880" w:type="dxa"/>
          </w:tcPr>
          <w:p w14:paraId="1D0418BB"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Popis činností</w:t>
            </w:r>
          </w:p>
        </w:tc>
        <w:tc>
          <w:tcPr>
            <w:tcW w:w="2880" w:type="dxa"/>
          </w:tcPr>
          <w:p w14:paraId="413583FE"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Zodpovedná osoba / útvar</w:t>
            </w:r>
          </w:p>
        </w:tc>
      </w:tr>
      <w:tr w:rsidR="00E12698" w:rsidRPr="00FB5C5F" w14:paraId="5C8DE015" w14:textId="77777777" w:rsidTr="00E12698">
        <w:tc>
          <w:tcPr>
            <w:tcW w:w="2880" w:type="dxa"/>
          </w:tcPr>
          <w:p w14:paraId="7C12B232"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1. Detekcia</w:t>
            </w:r>
          </w:p>
        </w:tc>
        <w:tc>
          <w:tcPr>
            <w:tcW w:w="2880" w:type="dxa"/>
          </w:tcPr>
          <w:p w14:paraId="744B2CEF"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Zachytenie a nahlásenie incidentu prostredníctvom systému monitoringu alebo zamestnancom.</w:t>
            </w:r>
          </w:p>
        </w:tc>
        <w:tc>
          <w:tcPr>
            <w:tcW w:w="2880" w:type="dxa"/>
          </w:tcPr>
          <w:p w14:paraId="0307C7EF"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Správca systému / AI koordinátor</w:t>
            </w:r>
          </w:p>
        </w:tc>
      </w:tr>
      <w:tr w:rsidR="00E12698" w:rsidRPr="00FB5C5F" w14:paraId="11CFF6A7" w14:textId="77777777" w:rsidTr="00E12698">
        <w:tc>
          <w:tcPr>
            <w:tcW w:w="2880" w:type="dxa"/>
          </w:tcPr>
          <w:p w14:paraId="49DA71AD"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2. Analýza</w:t>
            </w:r>
          </w:p>
        </w:tc>
        <w:tc>
          <w:tcPr>
            <w:tcW w:w="2880" w:type="dxa"/>
          </w:tcPr>
          <w:p w14:paraId="5C47E7D7"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Určenie rozsahu a dopadu incidentu, identifikácia zasiahnutých komponentov.</w:t>
            </w:r>
          </w:p>
        </w:tc>
        <w:tc>
          <w:tcPr>
            <w:tcW w:w="2880" w:type="dxa"/>
          </w:tcPr>
          <w:p w14:paraId="4D9615D2"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Bezpečnostný útvar / IT</w:t>
            </w:r>
          </w:p>
        </w:tc>
      </w:tr>
      <w:tr w:rsidR="00E12698" w:rsidRPr="00FB5C5F" w14:paraId="1A139DFC" w14:textId="77777777" w:rsidTr="00E12698">
        <w:tc>
          <w:tcPr>
            <w:tcW w:w="2880" w:type="dxa"/>
          </w:tcPr>
          <w:p w14:paraId="72362494"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3. Reakcia</w:t>
            </w:r>
          </w:p>
        </w:tc>
        <w:tc>
          <w:tcPr>
            <w:tcW w:w="2880" w:type="dxa"/>
          </w:tcPr>
          <w:p w14:paraId="22263FA6"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Okamžité opatrenia – izolácia postihnutého systému, zablokovanie prístupu, informovanie vedenia.</w:t>
            </w:r>
          </w:p>
        </w:tc>
        <w:tc>
          <w:tcPr>
            <w:tcW w:w="2880" w:type="dxa"/>
          </w:tcPr>
          <w:p w14:paraId="30647CC7"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 / IT</w:t>
            </w:r>
          </w:p>
        </w:tc>
      </w:tr>
      <w:tr w:rsidR="00E12698" w:rsidRPr="00FB5C5F" w14:paraId="157DB4AE" w14:textId="77777777" w:rsidTr="00E12698">
        <w:tc>
          <w:tcPr>
            <w:tcW w:w="2880" w:type="dxa"/>
          </w:tcPr>
          <w:p w14:paraId="7DA08F28"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4. Oznámenie</w:t>
            </w:r>
          </w:p>
        </w:tc>
        <w:tc>
          <w:tcPr>
            <w:tcW w:w="2880" w:type="dxa"/>
          </w:tcPr>
          <w:p w14:paraId="13A0DDBB"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Hlásenie dozorným orgánom podľa charakteru incidentu (ÚOOÚ, NBÚ, MIRRI).</w:t>
            </w:r>
          </w:p>
        </w:tc>
        <w:tc>
          <w:tcPr>
            <w:tcW w:w="2880" w:type="dxa"/>
          </w:tcPr>
          <w:p w14:paraId="1D670D80"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Vedúci orgánu verejnej správy</w:t>
            </w:r>
          </w:p>
        </w:tc>
      </w:tr>
      <w:tr w:rsidR="00E12698" w:rsidRPr="00FB5C5F" w14:paraId="62FAFA5D" w14:textId="77777777" w:rsidTr="00E12698">
        <w:tc>
          <w:tcPr>
            <w:tcW w:w="2880" w:type="dxa"/>
          </w:tcPr>
          <w:p w14:paraId="12892E23"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5. Obnova</w:t>
            </w:r>
          </w:p>
        </w:tc>
        <w:tc>
          <w:tcPr>
            <w:tcW w:w="2880" w:type="dxa"/>
          </w:tcPr>
          <w:p w14:paraId="33BBADA9"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Obnovenie funkčnosti systému zo záloh, kontrola integrity údajov, testovanie opráv.</w:t>
            </w:r>
          </w:p>
        </w:tc>
        <w:tc>
          <w:tcPr>
            <w:tcW w:w="2880" w:type="dxa"/>
          </w:tcPr>
          <w:p w14:paraId="42020808"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IT útvar / Správca systému</w:t>
            </w:r>
          </w:p>
        </w:tc>
      </w:tr>
      <w:tr w:rsidR="00E12698" w:rsidRPr="00FB5C5F" w14:paraId="382E1062" w14:textId="77777777" w:rsidTr="00E12698">
        <w:tc>
          <w:tcPr>
            <w:tcW w:w="2880" w:type="dxa"/>
          </w:tcPr>
          <w:p w14:paraId="5163AB5C"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6. Vyhodnotenie</w:t>
            </w:r>
          </w:p>
        </w:tc>
        <w:tc>
          <w:tcPr>
            <w:tcW w:w="2880" w:type="dxa"/>
          </w:tcPr>
          <w:p w14:paraId="77B1BFA3"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Vypracovanie záverečnej správy o incidente a prijatých opatreniach.</w:t>
            </w:r>
          </w:p>
        </w:tc>
        <w:tc>
          <w:tcPr>
            <w:tcW w:w="2880" w:type="dxa"/>
          </w:tcPr>
          <w:p w14:paraId="7911BA89"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AI koordinátor / Interný audit</w:t>
            </w:r>
          </w:p>
        </w:tc>
      </w:tr>
    </w:tbl>
    <w:p w14:paraId="5A3747C2" w14:textId="77777777" w:rsidR="00E12698" w:rsidRPr="00FB5C5F" w:rsidRDefault="00E12698" w:rsidP="00E12698">
      <w:pPr>
        <w:spacing w:after="0" w:line="240" w:lineRule="auto"/>
        <w:rPr>
          <w:rFonts w:ascii="Raleway" w:hAnsi="Raleway"/>
          <w:color w:val="000000" w:themeColor="text1"/>
          <w:lang w:val="sk-SK"/>
        </w:rPr>
      </w:pPr>
    </w:p>
    <w:p w14:paraId="15C8B43F" w14:textId="77777777" w:rsidR="00E12698" w:rsidRPr="00FB5C5F" w:rsidRDefault="00E12698"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III. Plán obnovy po incidente</w:t>
      </w:r>
    </w:p>
    <w:p w14:paraId="4FB79566"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 vyriešení incidentu sa realizuje plán obnovy, ktorý pozostáva z týchto krokov:</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15"/>
        <w:gridCol w:w="4315"/>
      </w:tblGrid>
      <w:tr w:rsidR="00E12698" w:rsidRPr="00FB5C5F" w14:paraId="45D110B3" w14:textId="77777777" w:rsidTr="00E12698">
        <w:tc>
          <w:tcPr>
            <w:tcW w:w="4320" w:type="dxa"/>
          </w:tcPr>
          <w:p w14:paraId="50EB52F4"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Krok obnovy</w:t>
            </w:r>
          </w:p>
        </w:tc>
        <w:tc>
          <w:tcPr>
            <w:tcW w:w="4320" w:type="dxa"/>
          </w:tcPr>
          <w:p w14:paraId="6EDA3FDE"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Popis a poznámky</w:t>
            </w:r>
          </w:p>
        </w:tc>
      </w:tr>
      <w:tr w:rsidR="00E12698" w:rsidRPr="00FB5C5F" w14:paraId="2FF68435" w14:textId="77777777" w:rsidTr="00E12698">
        <w:tc>
          <w:tcPr>
            <w:tcW w:w="4320" w:type="dxa"/>
          </w:tcPr>
          <w:p w14:paraId="007A6FD5"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Záloha a validácia dát</w:t>
            </w:r>
          </w:p>
        </w:tc>
        <w:tc>
          <w:tcPr>
            <w:tcW w:w="4320" w:type="dxa"/>
          </w:tcPr>
          <w:p w14:paraId="7420F8D2"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Overenie aktuálnosti záloh, kontrola integrity a konzistencie údajov.</w:t>
            </w:r>
          </w:p>
        </w:tc>
      </w:tr>
      <w:tr w:rsidR="00E12698" w:rsidRPr="00FB5C5F" w14:paraId="31EC6614" w14:textId="77777777" w:rsidTr="00E12698">
        <w:tc>
          <w:tcPr>
            <w:tcW w:w="4320" w:type="dxa"/>
          </w:tcPr>
          <w:p w14:paraId="1F3AA41F"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Obnova systému</w:t>
            </w:r>
          </w:p>
        </w:tc>
        <w:tc>
          <w:tcPr>
            <w:tcW w:w="4320" w:type="dxa"/>
          </w:tcPr>
          <w:p w14:paraId="27B6FBF3"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Reinštalácia a opätovné nasadenie AI systému v bezpečnom prostredí.</w:t>
            </w:r>
          </w:p>
        </w:tc>
      </w:tr>
      <w:tr w:rsidR="00E12698" w:rsidRPr="00FB5C5F" w14:paraId="159667E8" w14:textId="77777777" w:rsidTr="00E12698">
        <w:tc>
          <w:tcPr>
            <w:tcW w:w="4320" w:type="dxa"/>
          </w:tcPr>
          <w:p w14:paraId="5514EE12"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Testovanie funkčnosti</w:t>
            </w:r>
          </w:p>
        </w:tc>
        <w:tc>
          <w:tcPr>
            <w:tcW w:w="4320" w:type="dxa"/>
          </w:tcPr>
          <w:p w14:paraId="1EFE1C75"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Overenie správnej činnosti systému a všetkých bezpečnostných mechanizmov.</w:t>
            </w:r>
          </w:p>
        </w:tc>
      </w:tr>
      <w:tr w:rsidR="00E12698" w:rsidRPr="00FB5C5F" w14:paraId="37EE0B4D" w14:textId="77777777" w:rsidTr="00E12698">
        <w:tc>
          <w:tcPr>
            <w:tcW w:w="4320" w:type="dxa"/>
          </w:tcPr>
          <w:p w14:paraId="461CF9FC"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Kontrola prístupov</w:t>
            </w:r>
          </w:p>
        </w:tc>
        <w:tc>
          <w:tcPr>
            <w:tcW w:w="4320" w:type="dxa"/>
          </w:tcPr>
          <w:p w14:paraId="60AF160E"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Obnovenie prístupov len oprávneným osobám, revízia oprávnení.</w:t>
            </w:r>
          </w:p>
        </w:tc>
      </w:tr>
      <w:tr w:rsidR="00E12698" w:rsidRPr="00FB5C5F" w14:paraId="0A515F9B" w14:textId="77777777" w:rsidTr="00E12698">
        <w:tc>
          <w:tcPr>
            <w:tcW w:w="4320" w:type="dxa"/>
          </w:tcPr>
          <w:p w14:paraId="4234583F"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Dokumentácia a hlásenie</w:t>
            </w:r>
          </w:p>
        </w:tc>
        <w:tc>
          <w:tcPr>
            <w:tcW w:w="4320" w:type="dxa"/>
          </w:tcPr>
          <w:p w14:paraId="6D2A4978"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 xml:space="preserve">Zaznamenanie všetkých krokov obnovy do </w:t>
            </w:r>
            <w:proofErr w:type="spellStart"/>
            <w:r w:rsidRPr="00FB5C5F">
              <w:rPr>
                <w:rFonts w:ascii="Raleway" w:hAnsi="Raleway"/>
                <w:color w:val="000000" w:themeColor="text1"/>
                <w:lang w:val="sk-SK"/>
              </w:rPr>
              <w:t>incidentovej</w:t>
            </w:r>
            <w:proofErr w:type="spellEnd"/>
            <w:r w:rsidRPr="00FB5C5F">
              <w:rPr>
                <w:rFonts w:ascii="Raleway" w:hAnsi="Raleway"/>
                <w:color w:val="000000" w:themeColor="text1"/>
                <w:lang w:val="sk-SK"/>
              </w:rPr>
              <w:t xml:space="preserve"> správy a registra AI systémov.</w:t>
            </w:r>
          </w:p>
        </w:tc>
      </w:tr>
      <w:tr w:rsidR="00E12698" w:rsidRPr="00FB5C5F" w14:paraId="397955C2" w14:textId="77777777" w:rsidTr="00E12698">
        <w:tc>
          <w:tcPr>
            <w:tcW w:w="4320" w:type="dxa"/>
          </w:tcPr>
          <w:p w14:paraId="6ECD7D12"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Poučenie a prevencia</w:t>
            </w:r>
          </w:p>
        </w:tc>
        <w:tc>
          <w:tcPr>
            <w:tcW w:w="4320" w:type="dxa"/>
          </w:tcPr>
          <w:p w14:paraId="5C440B7B"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Vyhodnotenie poučení a aktualizácia interných predpisov a školení.</w:t>
            </w:r>
          </w:p>
        </w:tc>
      </w:tr>
    </w:tbl>
    <w:p w14:paraId="7EDBD8C7" w14:textId="77777777" w:rsidR="00E12698" w:rsidRPr="00FB5C5F" w:rsidRDefault="00E12698" w:rsidP="00E12698">
      <w:pPr>
        <w:spacing w:after="0" w:line="240" w:lineRule="auto"/>
        <w:rPr>
          <w:rFonts w:ascii="Raleway" w:hAnsi="Raleway"/>
          <w:color w:val="000000" w:themeColor="text1"/>
          <w:lang w:val="sk-SK"/>
        </w:rPr>
      </w:pPr>
    </w:p>
    <w:p w14:paraId="53183A4F" w14:textId="77777777" w:rsidR="00E12698" w:rsidRPr="00FB5C5F" w:rsidRDefault="00E12698" w:rsidP="00E12698">
      <w:pPr>
        <w:pStyle w:val="Nadpis2"/>
        <w:spacing w:before="0" w:line="240" w:lineRule="auto"/>
        <w:rPr>
          <w:rFonts w:ascii="Raleway" w:hAnsi="Raleway"/>
          <w:color w:val="000000" w:themeColor="text1"/>
          <w:sz w:val="22"/>
          <w:szCs w:val="22"/>
          <w:lang w:val="sk-SK"/>
        </w:rPr>
      </w:pPr>
      <w:r w:rsidRPr="00FB5C5F">
        <w:rPr>
          <w:rFonts w:ascii="Raleway" w:hAnsi="Raleway"/>
          <w:color w:val="000000" w:themeColor="text1"/>
          <w:sz w:val="22"/>
          <w:szCs w:val="22"/>
          <w:lang w:val="sk-SK"/>
        </w:rPr>
        <w:t>IV. Kontinuita a prevencia</w:t>
      </w:r>
    </w:p>
    <w:p w14:paraId="6381D7D1" w14:textId="77777777" w:rsidR="00E12698" w:rsidRPr="00FB5C5F" w:rsidRDefault="00E12698" w:rsidP="00E12698">
      <w:pPr>
        <w:spacing w:after="0" w:line="240" w:lineRule="auto"/>
        <w:rPr>
          <w:rFonts w:ascii="Raleway" w:hAnsi="Raleway"/>
          <w:color w:val="000000" w:themeColor="text1"/>
          <w:lang w:val="sk-SK"/>
        </w:rPr>
      </w:pPr>
      <w:r w:rsidRPr="00FB5C5F">
        <w:rPr>
          <w:rFonts w:ascii="Raleway" w:hAnsi="Raleway"/>
          <w:color w:val="000000" w:themeColor="text1"/>
          <w:lang w:val="sk-SK"/>
        </w:rPr>
        <w:t>Na zabezpečenie kontinuity činností po incidente sa odporúča:</w:t>
      </w:r>
    </w:p>
    <w:p w14:paraId="07415514" w14:textId="7F74F45E"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udržiavať aktuálny plán obnovy IT infraštruktúry;</w:t>
      </w:r>
    </w:p>
    <w:p w14:paraId="7069A62C" w14:textId="6F1EAC99"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vykonávať pravidelné simulácie incidentov a obnovy;</w:t>
      </w:r>
    </w:p>
    <w:p w14:paraId="2018D1E2" w14:textId="00412631"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uchovávať zálohy na fyzicky oddelenom mieste;</w:t>
      </w:r>
    </w:p>
    <w:p w14:paraId="73389427" w14:textId="12C5D87E"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pravidelne testovať obnoviteľnosť dát;</w:t>
      </w:r>
    </w:p>
    <w:p w14:paraId="5C98A031" w14:textId="1DF76558" w:rsidR="00E12698" w:rsidRPr="00FB5C5F" w:rsidRDefault="00E12698" w:rsidP="00E12698">
      <w:pPr>
        <w:pStyle w:val="Zoznamsodrkami"/>
        <w:spacing w:after="0" w:line="240" w:lineRule="auto"/>
        <w:rPr>
          <w:rFonts w:ascii="Raleway" w:hAnsi="Raleway"/>
          <w:color w:val="000000" w:themeColor="text1"/>
          <w:lang w:val="sk-SK"/>
        </w:rPr>
      </w:pPr>
      <w:r w:rsidRPr="00FB5C5F">
        <w:rPr>
          <w:rFonts w:ascii="Raleway" w:hAnsi="Raleway"/>
          <w:color w:val="000000" w:themeColor="text1"/>
          <w:lang w:val="sk-SK"/>
        </w:rPr>
        <w:t>priebežne vyhodnocovať nové riziká a prijímať preventívne opatrenia.</w:t>
      </w:r>
    </w:p>
    <w:p w14:paraId="66465396" w14:textId="77777777" w:rsidR="00E12698" w:rsidRPr="00FB5C5F" w:rsidRDefault="00E12698" w:rsidP="00E12698">
      <w:pPr>
        <w:spacing w:after="0" w:line="240" w:lineRule="auto"/>
        <w:rPr>
          <w:rFonts w:ascii="Raleway" w:hAnsi="Raleway"/>
          <w:color w:val="000000" w:themeColor="text1"/>
          <w:lang w:val="sk-SK"/>
        </w:rPr>
      </w:pPr>
    </w:p>
    <w:p w14:paraId="33018EE3" w14:textId="77777777" w:rsidR="00E12698" w:rsidRPr="00FB5C5F" w:rsidRDefault="00E12698" w:rsidP="00E12698">
      <w:pPr>
        <w:spacing w:after="0" w:line="240" w:lineRule="auto"/>
        <w:jc w:val="both"/>
        <w:rPr>
          <w:rFonts w:ascii="Raleway" w:hAnsi="Raleway"/>
          <w:color w:val="000000" w:themeColor="text1"/>
          <w:lang w:val="sk-SK"/>
        </w:rPr>
      </w:pPr>
      <w:r w:rsidRPr="00FB5C5F">
        <w:rPr>
          <w:rFonts w:ascii="Raleway" w:hAnsi="Raleway"/>
          <w:color w:val="000000" w:themeColor="text1"/>
          <w:lang w:val="sk-SK"/>
        </w:rPr>
        <w:t>Poznámka: Tento dokument je povinnou súčasťou bezpečnostnej dokumentácie podľa článku 8 smernice. Ukladá sa u AI koordinátora a IT útvaru a aktualizuje sa najmenej raz ročne.</w:t>
      </w:r>
    </w:p>
    <w:p w14:paraId="613C44E5" w14:textId="77777777" w:rsidR="00E12698" w:rsidRPr="00FB5C5F" w:rsidRDefault="00E12698" w:rsidP="00E12698">
      <w:pPr>
        <w:spacing w:after="0" w:line="240" w:lineRule="auto"/>
        <w:rPr>
          <w:rFonts w:ascii="Raleway" w:hAnsi="Raleway"/>
          <w:color w:val="000000" w:themeColor="text1"/>
          <w:lang w:val="sk-SK"/>
        </w:rPr>
      </w:pPr>
    </w:p>
    <w:p w14:paraId="23551268" w14:textId="6E023A62" w:rsidR="00640F77" w:rsidRPr="00FB5C5F" w:rsidRDefault="00640F77" w:rsidP="00E12698">
      <w:pPr>
        <w:spacing w:after="0" w:line="240" w:lineRule="auto"/>
        <w:rPr>
          <w:rFonts w:ascii="Raleway" w:hAnsi="Raleway"/>
          <w:color w:val="000000" w:themeColor="text1"/>
          <w:lang w:val="sk-SK"/>
        </w:rPr>
      </w:pPr>
    </w:p>
    <w:p w14:paraId="7558C96E" w14:textId="685C1602" w:rsidR="009D2483" w:rsidRPr="00FB5C5F" w:rsidRDefault="009D2483" w:rsidP="00E12698">
      <w:pPr>
        <w:spacing w:after="0" w:line="240" w:lineRule="auto"/>
        <w:rPr>
          <w:rFonts w:ascii="Raleway" w:hAnsi="Raleway"/>
          <w:color w:val="000000" w:themeColor="text1"/>
          <w:lang w:val="sk-SK"/>
        </w:rPr>
      </w:pPr>
    </w:p>
    <w:sectPr w:rsidR="009D2483" w:rsidRPr="00FB5C5F" w:rsidSect="00926946">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8E78" w14:textId="77777777" w:rsidR="00E227B0" w:rsidRDefault="00E227B0" w:rsidP="009253AA">
      <w:pPr>
        <w:spacing w:after="0" w:line="240" w:lineRule="auto"/>
      </w:pPr>
      <w:r>
        <w:separator/>
      </w:r>
    </w:p>
  </w:endnote>
  <w:endnote w:type="continuationSeparator" w:id="0">
    <w:p w14:paraId="1F5A9A8E" w14:textId="77777777" w:rsidR="00E227B0" w:rsidRDefault="00E227B0" w:rsidP="0092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New Roman (Základný tex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404802221"/>
      <w:docPartObj>
        <w:docPartGallery w:val="Page Numbers (Bottom of Page)"/>
        <w:docPartUnique/>
      </w:docPartObj>
    </w:sdtPr>
    <w:sdtContent>
      <w:p w14:paraId="13673183" w14:textId="3F8FD5F7" w:rsidR="009253AA" w:rsidRDefault="009253AA" w:rsidP="009214E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fldChar w:fldCharType="end"/>
        </w:r>
      </w:p>
    </w:sdtContent>
  </w:sdt>
  <w:p w14:paraId="7D0DBF0C" w14:textId="77777777" w:rsidR="009253AA" w:rsidRDefault="009253AA" w:rsidP="009253A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Raleway" w:hAnsi="Raleway"/>
      </w:rPr>
      <w:id w:val="559682964"/>
      <w:docPartObj>
        <w:docPartGallery w:val="Page Numbers (Bottom of Page)"/>
        <w:docPartUnique/>
      </w:docPartObj>
    </w:sdtPr>
    <w:sdtContent>
      <w:p w14:paraId="3BC0D460" w14:textId="1092F5B2" w:rsidR="009253AA" w:rsidRPr="0041625D" w:rsidRDefault="009253AA" w:rsidP="009214E0">
        <w:pPr>
          <w:pStyle w:val="Pta"/>
          <w:framePr w:wrap="none" w:vAnchor="text" w:hAnchor="margin" w:xAlign="right" w:y="1"/>
          <w:rPr>
            <w:rStyle w:val="slostrany"/>
            <w:rFonts w:ascii="Raleway" w:hAnsi="Raleway"/>
          </w:rPr>
        </w:pPr>
        <w:r w:rsidRPr="0041625D">
          <w:rPr>
            <w:rStyle w:val="slostrany"/>
            <w:rFonts w:ascii="Raleway" w:hAnsi="Raleway"/>
          </w:rPr>
          <w:fldChar w:fldCharType="begin"/>
        </w:r>
        <w:r w:rsidRPr="0041625D">
          <w:rPr>
            <w:rStyle w:val="slostrany"/>
            <w:rFonts w:ascii="Raleway" w:hAnsi="Raleway"/>
          </w:rPr>
          <w:instrText xml:space="preserve"> PAGE </w:instrText>
        </w:r>
        <w:r w:rsidRPr="0041625D">
          <w:rPr>
            <w:rStyle w:val="slostrany"/>
            <w:rFonts w:ascii="Raleway" w:hAnsi="Raleway"/>
          </w:rPr>
          <w:fldChar w:fldCharType="separate"/>
        </w:r>
        <w:r w:rsidRPr="0041625D">
          <w:rPr>
            <w:rStyle w:val="slostrany"/>
            <w:rFonts w:ascii="Raleway" w:hAnsi="Raleway"/>
            <w:noProof/>
          </w:rPr>
          <w:t>1</w:t>
        </w:r>
        <w:r w:rsidRPr="0041625D">
          <w:rPr>
            <w:rStyle w:val="slostrany"/>
            <w:rFonts w:ascii="Raleway" w:hAnsi="Raleway"/>
          </w:rPr>
          <w:fldChar w:fldCharType="end"/>
        </w:r>
      </w:p>
    </w:sdtContent>
  </w:sdt>
  <w:p w14:paraId="25DD743B" w14:textId="77777777" w:rsidR="009253AA" w:rsidRPr="0041625D" w:rsidRDefault="009253AA" w:rsidP="009253AA">
    <w:pPr>
      <w:pStyle w:val="Pta"/>
      <w:ind w:right="360"/>
      <w:rPr>
        <w:rFonts w:ascii="Raleway" w:hAnsi="Ralew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F603" w14:textId="77777777" w:rsidR="00E227B0" w:rsidRDefault="00E227B0" w:rsidP="009253AA">
      <w:pPr>
        <w:spacing w:after="0" w:line="240" w:lineRule="auto"/>
      </w:pPr>
      <w:r>
        <w:separator/>
      </w:r>
    </w:p>
  </w:footnote>
  <w:footnote w:type="continuationSeparator" w:id="0">
    <w:p w14:paraId="38D1F7B9" w14:textId="77777777" w:rsidR="00E227B0" w:rsidRDefault="00E227B0" w:rsidP="0092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D57C" w14:textId="77777777" w:rsidR="00926946" w:rsidRPr="00926946" w:rsidRDefault="00926946">
    <w:pPr>
      <w:rPr>
        <w:rFonts w:ascii="Raleway" w:hAnsi="Raleway" w:cs="Times New Roman (Základný text"/>
        <w:b/>
        <w:bCs/>
        <w:caps/>
        <w:sz w:val="24"/>
        <w:szCs w:val="24"/>
      </w:rPr>
    </w:pPr>
  </w:p>
  <w:tbl>
    <w:tblPr>
      <w:tblStyle w:val="Mriekatabuky"/>
      <w:tblW w:w="0" w:type="auto"/>
      <w:tblLook w:val="04A0" w:firstRow="1" w:lastRow="0" w:firstColumn="1" w:lastColumn="0" w:noHBand="0" w:noVBand="1"/>
    </w:tblPr>
    <w:tblGrid>
      <w:gridCol w:w="8630"/>
    </w:tblGrid>
    <w:tr w:rsidR="00926946" w:rsidRPr="00926946" w14:paraId="596A61D8" w14:textId="77777777" w:rsidTr="00926946">
      <w:tc>
        <w:tcPr>
          <w:tcW w:w="8630" w:type="dxa"/>
        </w:tcPr>
        <w:p w14:paraId="72F7092B" w14:textId="77777777" w:rsidR="00926946" w:rsidRPr="00926946" w:rsidRDefault="00926946">
          <w:pPr>
            <w:pStyle w:val="Hlavika"/>
            <w:rPr>
              <w:rFonts w:ascii="Raleway" w:hAnsi="Raleway" w:cs="Times New Roman (Základný text"/>
              <w:b/>
              <w:bCs/>
              <w:caps/>
              <w:sz w:val="24"/>
              <w:szCs w:val="24"/>
            </w:rPr>
          </w:pPr>
        </w:p>
        <w:p w14:paraId="05E5054A" w14:textId="58BF5F08" w:rsidR="00FF5EEB" w:rsidRPr="00FF5EEB" w:rsidRDefault="00FF5EEB" w:rsidP="00926946">
          <w:pPr>
            <w:pStyle w:val="Hlavika"/>
            <w:jc w:val="center"/>
            <w:rPr>
              <w:rFonts w:ascii="Raleway" w:hAnsi="Raleway" w:cs="Times New Roman (Základný text"/>
              <w:b/>
              <w:bCs/>
              <w:i/>
              <w:iCs/>
              <w:sz w:val="24"/>
              <w:szCs w:val="24"/>
            </w:rPr>
          </w:pPr>
          <w:proofErr w:type="spellStart"/>
          <w:r>
            <w:rPr>
              <w:rFonts w:ascii="Raleway" w:hAnsi="Raleway" w:cs="Times New Roman (Základný text"/>
              <w:b/>
              <w:bCs/>
              <w:i/>
              <w:iCs/>
              <w:sz w:val="24"/>
              <w:szCs w:val="24"/>
            </w:rPr>
            <w:t>koncept</w:t>
          </w:r>
          <w:proofErr w:type="spellEnd"/>
        </w:p>
        <w:p w14:paraId="6CDAD778" w14:textId="77777777" w:rsidR="00FF5EEB" w:rsidRDefault="00FF5EEB" w:rsidP="00926946">
          <w:pPr>
            <w:pStyle w:val="Hlavika"/>
            <w:jc w:val="center"/>
            <w:rPr>
              <w:rFonts w:ascii="Raleway" w:hAnsi="Raleway" w:cs="Times New Roman (Základný text"/>
              <w:b/>
              <w:bCs/>
              <w:caps/>
              <w:sz w:val="24"/>
              <w:szCs w:val="24"/>
            </w:rPr>
          </w:pPr>
        </w:p>
        <w:p w14:paraId="0B8563E8" w14:textId="44081A48" w:rsidR="00926946" w:rsidRDefault="00926946" w:rsidP="00926946">
          <w:pPr>
            <w:pStyle w:val="Hlavika"/>
            <w:jc w:val="center"/>
            <w:rPr>
              <w:rFonts w:ascii="Raleway" w:hAnsi="Raleway" w:cs="Times New Roman (Základný text"/>
              <w:b/>
              <w:bCs/>
              <w:caps/>
              <w:sz w:val="24"/>
              <w:szCs w:val="24"/>
            </w:rPr>
          </w:pPr>
          <w:r w:rsidRPr="00926946">
            <w:rPr>
              <w:rFonts w:ascii="Raleway" w:hAnsi="Raleway" w:cs="Times New Roman (Základný text"/>
              <w:b/>
              <w:bCs/>
              <w:caps/>
              <w:sz w:val="24"/>
              <w:szCs w:val="24"/>
            </w:rPr>
            <w:t xml:space="preserve">Smernica č. </w:t>
          </w:r>
          <w:r w:rsidRPr="00FF5EEB">
            <w:rPr>
              <w:rFonts w:ascii="Raleway" w:hAnsi="Raleway" w:cs="Times New Roman (Základný text"/>
              <w:b/>
              <w:bCs/>
              <w:caps/>
              <w:sz w:val="24"/>
              <w:szCs w:val="24"/>
              <w:highlight w:val="yellow"/>
            </w:rPr>
            <w:t>[</w:t>
          </w:r>
          <w:r w:rsidR="00FF5EEB" w:rsidRPr="00FF5EEB">
            <w:rPr>
              <w:rFonts w:ascii="Raleway" w:hAnsi="Raleway" w:cs="Times New Roman (Základný text"/>
              <w:b/>
              <w:bCs/>
              <w:caps/>
              <w:sz w:val="24"/>
              <w:szCs w:val="24"/>
              <w:highlight w:val="yellow"/>
            </w:rPr>
            <w:t>…….</w:t>
          </w:r>
          <w:r w:rsidRPr="00FF5EEB">
            <w:rPr>
              <w:rFonts w:ascii="Raleway" w:hAnsi="Raleway" w:cs="Times New Roman (Základný text"/>
              <w:b/>
              <w:bCs/>
              <w:caps/>
              <w:sz w:val="24"/>
              <w:szCs w:val="24"/>
              <w:highlight w:val="yellow"/>
            </w:rPr>
            <w:t>]</w:t>
          </w:r>
          <w:r w:rsidRPr="00926946">
            <w:rPr>
              <w:rFonts w:ascii="Raleway" w:hAnsi="Raleway" w:cs="Times New Roman (Základný text"/>
              <w:b/>
              <w:bCs/>
              <w:caps/>
              <w:sz w:val="24"/>
              <w:szCs w:val="24"/>
            </w:rPr>
            <w:t xml:space="preserve"> </w:t>
          </w:r>
        </w:p>
        <w:p w14:paraId="67B3535D" w14:textId="77777777" w:rsidR="00926946" w:rsidRDefault="00926946" w:rsidP="00926946">
          <w:pPr>
            <w:pStyle w:val="Hlavika"/>
            <w:jc w:val="center"/>
            <w:rPr>
              <w:rFonts w:ascii="Raleway" w:hAnsi="Raleway" w:cs="Times New Roman (Základný text"/>
              <w:b/>
              <w:bCs/>
              <w:caps/>
              <w:sz w:val="24"/>
              <w:szCs w:val="24"/>
            </w:rPr>
          </w:pPr>
          <w:r w:rsidRPr="00926946">
            <w:rPr>
              <w:rFonts w:ascii="Raleway" w:hAnsi="Raleway" w:cs="Times New Roman (Základný text"/>
              <w:b/>
              <w:bCs/>
              <w:caps/>
              <w:sz w:val="24"/>
              <w:szCs w:val="24"/>
            </w:rPr>
            <w:t xml:space="preserve">o používaní systémov umelej inteligencie </w:t>
          </w:r>
        </w:p>
        <w:p w14:paraId="2C61DF15" w14:textId="17566026" w:rsidR="00926946" w:rsidRPr="00926946" w:rsidRDefault="00926946" w:rsidP="00926946">
          <w:pPr>
            <w:pStyle w:val="Hlavika"/>
            <w:jc w:val="center"/>
            <w:rPr>
              <w:rFonts w:ascii="Raleway" w:hAnsi="Raleway" w:cs="Times New Roman (Základný text"/>
              <w:b/>
              <w:bCs/>
              <w:caps/>
              <w:sz w:val="24"/>
              <w:szCs w:val="24"/>
            </w:rPr>
          </w:pPr>
          <w:r w:rsidRPr="00926946">
            <w:rPr>
              <w:rFonts w:ascii="Raleway" w:hAnsi="Raleway" w:cs="Times New Roman (Základný text"/>
              <w:b/>
              <w:bCs/>
              <w:caps/>
              <w:sz w:val="24"/>
              <w:szCs w:val="24"/>
            </w:rPr>
            <w:t>vo verejnej správe</w:t>
          </w:r>
        </w:p>
        <w:p w14:paraId="1DDD9A05" w14:textId="77777777" w:rsidR="00926946" w:rsidRPr="00926946" w:rsidRDefault="00926946">
          <w:pPr>
            <w:pStyle w:val="Hlavika"/>
            <w:rPr>
              <w:rFonts w:ascii="Raleway" w:hAnsi="Raleway" w:cs="Times New Roman (Základný text"/>
              <w:b/>
              <w:bCs/>
              <w:caps/>
              <w:sz w:val="24"/>
              <w:szCs w:val="24"/>
            </w:rPr>
          </w:pPr>
        </w:p>
      </w:tc>
    </w:tr>
  </w:tbl>
  <w:p w14:paraId="0155E662" w14:textId="77777777" w:rsidR="00926946" w:rsidRPr="00926946" w:rsidRDefault="00926946">
    <w:pPr>
      <w:pStyle w:val="Hlavika"/>
      <w:rPr>
        <w:rFonts w:ascii="Raleway" w:hAnsi="Raleway" w:cs="Times New Roman (Základný text"/>
        <w:b/>
        <w:bCs/>
        <w:cap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642331B"/>
    <w:multiLevelType w:val="multilevel"/>
    <w:tmpl w:val="18B88EB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Raleway" w:eastAsia="Times New Roman" w:hAnsi="Raleway"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7CC5F88"/>
    <w:multiLevelType w:val="hybridMultilevel"/>
    <w:tmpl w:val="B5225088"/>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095F2B21"/>
    <w:multiLevelType w:val="hybridMultilevel"/>
    <w:tmpl w:val="25F0AD96"/>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10757CBD"/>
    <w:multiLevelType w:val="multilevel"/>
    <w:tmpl w:val="E0BACBE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3)"/>
      <w:lvlJc w:val="left"/>
      <w:pPr>
        <w:ind w:left="1440" w:hanging="720"/>
      </w:pPr>
      <w:rPr>
        <w:rFonts w:ascii="Raleway" w:eastAsia="Times New Roman" w:hAnsi="Raleway"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2910207"/>
    <w:multiLevelType w:val="multilevel"/>
    <w:tmpl w:val="F3DC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10F9C"/>
    <w:multiLevelType w:val="multilevel"/>
    <w:tmpl w:val="1752EEE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70D01FE"/>
    <w:multiLevelType w:val="hybridMultilevel"/>
    <w:tmpl w:val="1DBC01DA"/>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6C4093"/>
    <w:multiLevelType w:val="multilevel"/>
    <w:tmpl w:val="B266A8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7996DBF"/>
    <w:multiLevelType w:val="multilevel"/>
    <w:tmpl w:val="034A8EB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8AF2DEC"/>
    <w:multiLevelType w:val="hybridMultilevel"/>
    <w:tmpl w:val="652814C6"/>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BB52408"/>
    <w:multiLevelType w:val="hybridMultilevel"/>
    <w:tmpl w:val="721C0AF8"/>
    <w:lvl w:ilvl="0" w:tplc="0C80D08E">
      <w:start w:val="1"/>
      <w:numFmt w:val="lowerLetter"/>
      <w:lvlText w:val="%1)"/>
      <w:lvlJc w:val="left"/>
      <w:pPr>
        <w:ind w:left="1080" w:hanging="360"/>
      </w:pPr>
      <w:rPr>
        <w:rFonts w:hint="default"/>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0BC7FAE"/>
    <w:multiLevelType w:val="multilevel"/>
    <w:tmpl w:val="6B2E1FE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Raleway" w:eastAsia="Times New Roman" w:hAnsi="Raleway"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418572F"/>
    <w:multiLevelType w:val="multilevel"/>
    <w:tmpl w:val="C88C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BF2016"/>
    <w:multiLevelType w:val="hybridMultilevel"/>
    <w:tmpl w:val="047EA5C6"/>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D9C6FC7"/>
    <w:multiLevelType w:val="hybridMultilevel"/>
    <w:tmpl w:val="42F6269E"/>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21B66E1"/>
    <w:multiLevelType w:val="multilevel"/>
    <w:tmpl w:val="B266A8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24C3A18"/>
    <w:multiLevelType w:val="hybridMultilevel"/>
    <w:tmpl w:val="AF40A2F2"/>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53737EE"/>
    <w:multiLevelType w:val="multilevel"/>
    <w:tmpl w:val="B266A8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65105A9"/>
    <w:multiLevelType w:val="multilevel"/>
    <w:tmpl w:val="B266A8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6674087"/>
    <w:multiLevelType w:val="hybridMultilevel"/>
    <w:tmpl w:val="6A581B72"/>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37D53113"/>
    <w:multiLevelType w:val="multilevel"/>
    <w:tmpl w:val="8C96F974"/>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8042945"/>
    <w:multiLevelType w:val="hybridMultilevel"/>
    <w:tmpl w:val="3F8C68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1860B0"/>
    <w:multiLevelType w:val="hybridMultilevel"/>
    <w:tmpl w:val="1F0458D6"/>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B1735B"/>
    <w:multiLevelType w:val="multilevel"/>
    <w:tmpl w:val="6EBEC80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3)"/>
      <w:lvlJc w:val="left"/>
      <w:pPr>
        <w:ind w:left="1440" w:hanging="720"/>
      </w:pPr>
      <w:rPr>
        <w:rFonts w:ascii="Raleway" w:eastAsia="Times New Roman" w:hAnsi="Raleway"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1B46996"/>
    <w:multiLevelType w:val="hybridMultilevel"/>
    <w:tmpl w:val="1FBA70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916BA3"/>
    <w:multiLevelType w:val="hybridMultilevel"/>
    <w:tmpl w:val="EFFAEC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4D14EEC"/>
    <w:multiLevelType w:val="hybridMultilevel"/>
    <w:tmpl w:val="F0C0B326"/>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47693966"/>
    <w:multiLevelType w:val="hybridMultilevel"/>
    <w:tmpl w:val="4446AF86"/>
    <w:lvl w:ilvl="0" w:tplc="14A0B412">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927350"/>
    <w:multiLevelType w:val="hybridMultilevel"/>
    <w:tmpl w:val="E5745A6A"/>
    <w:lvl w:ilvl="0" w:tplc="34F614A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4742005"/>
    <w:multiLevelType w:val="multilevel"/>
    <w:tmpl w:val="E0C2086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3)"/>
      <w:lvlJc w:val="left"/>
      <w:pPr>
        <w:ind w:left="1440" w:hanging="720"/>
      </w:pPr>
      <w:rPr>
        <w:rFonts w:ascii="Raleway" w:eastAsia="Times New Roman" w:hAnsi="Raleway"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3FD1E83"/>
    <w:multiLevelType w:val="hybridMultilevel"/>
    <w:tmpl w:val="6322898E"/>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137FAE"/>
    <w:multiLevelType w:val="multilevel"/>
    <w:tmpl w:val="27D8E0B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A43498B"/>
    <w:multiLevelType w:val="hybridMultilevel"/>
    <w:tmpl w:val="6824BC64"/>
    <w:lvl w:ilvl="0" w:tplc="62D885E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AA03930"/>
    <w:multiLevelType w:val="hybridMultilevel"/>
    <w:tmpl w:val="0B168468"/>
    <w:lvl w:ilvl="0" w:tplc="5FF24D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D006571"/>
    <w:multiLevelType w:val="hybridMultilevel"/>
    <w:tmpl w:val="B72A357A"/>
    <w:lvl w:ilvl="0" w:tplc="86D2AC5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710B34"/>
    <w:multiLevelType w:val="hybridMultilevel"/>
    <w:tmpl w:val="32C03B28"/>
    <w:lvl w:ilvl="0" w:tplc="27C4034E">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25C0B9C"/>
    <w:multiLevelType w:val="multilevel"/>
    <w:tmpl w:val="09EAB08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6" w15:restartNumberingAfterBreak="0">
    <w:nsid w:val="73AE38B0"/>
    <w:multiLevelType w:val="multilevel"/>
    <w:tmpl w:val="AF72539E"/>
    <w:lvl w:ilvl="0">
      <w:start w:val="1"/>
      <w:numFmt w:val="decimal"/>
      <w:lvlText w:val="%1"/>
      <w:lvlJc w:val="left"/>
      <w:pPr>
        <w:ind w:left="360" w:hanging="360"/>
      </w:pPr>
      <w:rPr>
        <w:rFonts w:ascii="Calibri" w:hAnsi="Calibri" w:hint="default"/>
        <w:color w:val="auto"/>
        <w:sz w:val="22"/>
      </w:rPr>
    </w:lvl>
    <w:lvl w:ilvl="1">
      <w:start w:val="1"/>
      <w:numFmt w:val="decimal"/>
      <w:lvlText w:val="%1.%2"/>
      <w:lvlJc w:val="left"/>
      <w:pPr>
        <w:ind w:left="720" w:hanging="360"/>
      </w:pPr>
      <w:rPr>
        <w:rFonts w:ascii="Raleway" w:hAnsi="Raleway" w:hint="default"/>
        <w:color w:val="auto"/>
        <w:sz w:val="22"/>
      </w:rPr>
    </w:lvl>
    <w:lvl w:ilvl="2">
      <w:start w:val="1"/>
      <w:numFmt w:val="decimal"/>
      <w:lvlText w:val="%1.%2.%3"/>
      <w:lvlJc w:val="left"/>
      <w:pPr>
        <w:ind w:left="1440" w:hanging="720"/>
      </w:pPr>
      <w:rPr>
        <w:rFonts w:ascii="Calibri" w:hAnsi="Calibri" w:hint="default"/>
        <w:color w:val="auto"/>
        <w:sz w:val="22"/>
      </w:rPr>
    </w:lvl>
    <w:lvl w:ilvl="3">
      <w:start w:val="1"/>
      <w:numFmt w:val="decimal"/>
      <w:lvlText w:val="%1.%2.%3.%4"/>
      <w:lvlJc w:val="left"/>
      <w:pPr>
        <w:ind w:left="1800" w:hanging="720"/>
      </w:pPr>
      <w:rPr>
        <w:rFonts w:ascii="Calibri" w:hAnsi="Calibri" w:hint="default"/>
        <w:color w:val="auto"/>
        <w:sz w:val="22"/>
      </w:rPr>
    </w:lvl>
    <w:lvl w:ilvl="4">
      <w:start w:val="1"/>
      <w:numFmt w:val="decimal"/>
      <w:lvlText w:val="%1.%2.%3.%4.%5"/>
      <w:lvlJc w:val="left"/>
      <w:pPr>
        <w:ind w:left="2520" w:hanging="1080"/>
      </w:pPr>
      <w:rPr>
        <w:rFonts w:ascii="Calibri" w:hAnsi="Calibri" w:hint="default"/>
        <w:color w:val="auto"/>
        <w:sz w:val="22"/>
      </w:rPr>
    </w:lvl>
    <w:lvl w:ilvl="5">
      <w:start w:val="1"/>
      <w:numFmt w:val="decimal"/>
      <w:lvlText w:val="%1.%2.%3.%4.%5.%6"/>
      <w:lvlJc w:val="left"/>
      <w:pPr>
        <w:ind w:left="2880" w:hanging="1080"/>
      </w:pPr>
      <w:rPr>
        <w:rFonts w:ascii="Calibri" w:hAnsi="Calibri" w:hint="default"/>
        <w:color w:val="auto"/>
        <w:sz w:val="22"/>
      </w:rPr>
    </w:lvl>
    <w:lvl w:ilvl="6">
      <w:start w:val="1"/>
      <w:numFmt w:val="decimal"/>
      <w:lvlText w:val="%1.%2.%3.%4.%5.%6.%7"/>
      <w:lvlJc w:val="left"/>
      <w:pPr>
        <w:ind w:left="3600" w:hanging="1440"/>
      </w:pPr>
      <w:rPr>
        <w:rFonts w:ascii="Calibri" w:hAnsi="Calibri" w:hint="default"/>
        <w:color w:val="auto"/>
        <w:sz w:val="22"/>
      </w:rPr>
    </w:lvl>
    <w:lvl w:ilvl="7">
      <w:start w:val="1"/>
      <w:numFmt w:val="decimal"/>
      <w:lvlText w:val="%1.%2.%3.%4.%5.%6.%7.%8"/>
      <w:lvlJc w:val="left"/>
      <w:pPr>
        <w:ind w:left="3960" w:hanging="1440"/>
      </w:pPr>
      <w:rPr>
        <w:rFonts w:ascii="Calibri" w:hAnsi="Calibri" w:hint="default"/>
        <w:color w:val="auto"/>
        <w:sz w:val="22"/>
      </w:rPr>
    </w:lvl>
    <w:lvl w:ilvl="8">
      <w:start w:val="1"/>
      <w:numFmt w:val="decimal"/>
      <w:lvlText w:val="%1.%2.%3.%4.%5.%6.%7.%8.%9"/>
      <w:lvlJc w:val="left"/>
      <w:pPr>
        <w:ind w:left="4680" w:hanging="1800"/>
      </w:pPr>
      <w:rPr>
        <w:rFonts w:ascii="Calibri" w:hAnsi="Calibri" w:hint="default"/>
        <w:color w:val="auto"/>
        <w:sz w:val="22"/>
      </w:rPr>
    </w:lvl>
  </w:abstractNum>
  <w:abstractNum w:abstractNumId="47" w15:restartNumberingAfterBreak="0">
    <w:nsid w:val="76235FFA"/>
    <w:multiLevelType w:val="hybridMultilevel"/>
    <w:tmpl w:val="B2DAD346"/>
    <w:lvl w:ilvl="0" w:tplc="71FAE2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B437AB3"/>
    <w:multiLevelType w:val="multilevel"/>
    <w:tmpl w:val="D6E0F4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7C324FFB"/>
    <w:multiLevelType w:val="hybridMultilevel"/>
    <w:tmpl w:val="1B4ECA10"/>
    <w:lvl w:ilvl="0" w:tplc="560C5D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75074407">
    <w:abstractNumId w:val="8"/>
  </w:num>
  <w:num w:numId="2" w16cid:durableId="1727794563">
    <w:abstractNumId w:val="6"/>
  </w:num>
  <w:num w:numId="3" w16cid:durableId="548341133">
    <w:abstractNumId w:val="5"/>
  </w:num>
  <w:num w:numId="4" w16cid:durableId="362556038">
    <w:abstractNumId w:val="4"/>
  </w:num>
  <w:num w:numId="5" w16cid:durableId="619383077">
    <w:abstractNumId w:val="7"/>
  </w:num>
  <w:num w:numId="6" w16cid:durableId="438530387">
    <w:abstractNumId w:val="3"/>
  </w:num>
  <w:num w:numId="7" w16cid:durableId="901403650">
    <w:abstractNumId w:val="2"/>
  </w:num>
  <w:num w:numId="8" w16cid:durableId="1641307075">
    <w:abstractNumId w:val="1"/>
  </w:num>
  <w:num w:numId="9" w16cid:durableId="1649017897">
    <w:abstractNumId w:val="0"/>
  </w:num>
  <w:num w:numId="10" w16cid:durableId="608314531">
    <w:abstractNumId w:val="34"/>
  </w:num>
  <w:num w:numId="11" w16cid:durableId="464348193">
    <w:abstractNumId w:val="48"/>
  </w:num>
  <w:num w:numId="12" w16cid:durableId="181940651">
    <w:abstractNumId w:val="46"/>
  </w:num>
  <w:num w:numId="13" w16cid:durableId="1547714190">
    <w:abstractNumId w:val="33"/>
  </w:num>
  <w:num w:numId="14" w16cid:durableId="1184629195">
    <w:abstractNumId w:val="17"/>
  </w:num>
  <w:num w:numId="15" w16cid:durableId="1436486891">
    <w:abstractNumId w:val="29"/>
  </w:num>
  <w:num w:numId="16" w16cid:durableId="1356997795">
    <w:abstractNumId w:val="36"/>
  </w:num>
  <w:num w:numId="17" w16cid:durableId="934483641">
    <w:abstractNumId w:val="45"/>
  </w:num>
  <w:num w:numId="18" w16cid:durableId="323365021">
    <w:abstractNumId w:val="27"/>
  </w:num>
  <w:num w:numId="19" w16cid:durableId="885605602">
    <w:abstractNumId w:val="43"/>
  </w:num>
  <w:num w:numId="20" w16cid:durableId="1574045656">
    <w:abstractNumId w:val="30"/>
  </w:num>
  <w:num w:numId="21" w16cid:durableId="72169824">
    <w:abstractNumId w:val="13"/>
  </w:num>
  <w:num w:numId="22" w16cid:durableId="1482693911">
    <w:abstractNumId w:val="26"/>
  </w:num>
  <w:num w:numId="23" w16cid:durableId="378091546">
    <w:abstractNumId w:val="19"/>
  </w:num>
  <w:num w:numId="24" w16cid:durableId="1214928752">
    <w:abstractNumId w:val="37"/>
  </w:num>
  <w:num w:numId="25" w16cid:durableId="1860971800">
    <w:abstractNumId w:val="42"/>
  </w:num>
  <w:num w:numId="26" w16cid:durableId="304628334">
    <w:abstractNumId w:val="49"/>
  </w:num>
  <w:num w:numId="27" w16cid:durableId="665791395">
    <w:abstractNumId w:val="47"/>
  </w:num>
  <w:num w:numId="28" w16cid:durableId="614990275">
    <w:abstractNumId w:val="41"/>
  </w:num>
  <w:num w:numId="29" w16cid:durableId="1727752757">
    <w:abstractNumId w:val="31"/>
  </w:num>
  <w:num w:numId="30" w16cid:durableId="455638739">
    <w:abstractNumId w:val="21"/>
  </w:num>
  <w:num w:numId="31" w16cid:durableId="363949482">
    <w:abstractNumId w:val="16"/>
  </w:num>
  <w:num w:numId="32" w16cid:durableId="1981836992">
    <w:abstractNumId w:val="22"/>
  </w:num>
  <w:num w:numId="33" w16cid:durableId="1717729416">
    <w:abstractNumId w:val="25"/>
  </w:num>
  <w:num w:numId="34" w16cid:durableId="1228689090">
    <w:abstractNumId w:val="23"/>
  </w:num>
  <w:num w:numId="35" w16cid:durableId="884833108">
    <w:abstractNumId w:val="15"/>
  </w:num>
  <w:num w:numId="36" w16cid:durableId="84347078">
    <w:abstractNumId w:val="24"/>
  </w:num>
  <w:num w:numId="37" w16cid:durableId="1993021374">
    <w:abstractNumId w:val="35"/>
  </w:num>
  <w:num w:numId="38" w16cid:durableId="985623963">
    <w:abstractNumId w:val="44"/>
  </w:num>
  <w:num w:numId="39" w16cid:durableId="155846303">
    <w:abstractNumId w:val="28"/>
  </w:num>
  <w:num w:numId="40" w16cid:durableId="517307535">
    <w:abstractNumId w:val="10"/>
  </w:num>
  <w:num w:numId="41" w16cid:durableId="1080130252">
    <w:abstractNumId w:val="18"/>
  </w:num>
  <w:num w:numId="42" w16cid:durableId="747003353">
    <w:abstractNumId w:val="11"/>
  </w:num>
  <w:num w:numId="43" w16cid:durableId="1849637473">
    <w:abstractNumId w:val="39"/>
  </w:num>
  <w:num w:numId="44" w16cid:durableId="90130176">
    <w:abstractNumId w:val="20"/>
  </w:num>
  <w:num w:numId="45" w16cid:durableId="1159619516">
    <w:abstractNumId w:val="9"/>
  </w:num>
  <w:num w:numId="46" w16cid:durableId="1702323604">
    <w:abstractNumId w:val="12"/>
  </w:num>
  <w:num w:numId="47" w16cid:durableId="1916353832">
    <w:abstractNumId w:val="32"/>
  </w:num>
  <w:num w:numId="48" w16cid:durableId="596451263">
    <w:abstractNumId w:val="14"/>
  </w:num>
  <w:num w:numId="49" w16cid:durableId="1158808109">
    <w:abstractNumId w:val="38"/>
  </w:num>
  <w:num w:numId="50" w16cid:durableId="18521426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7C3"/>
    <w:rsid w:val="00034616"/>
    <w:rsid w:val="0006063C"/>
    <w:rsid w:val="000E3437"/>
    <w:rsid w:val="001138DD"/>
    <w:rsid w:val="00144D11"/>
    <w:rsid w:val="0015074B"/>
    <w:rsid w:val="001F5A31"/>
    <w:rsid w:val="0029639D"/>
    <w:rsid w:val="00326F90"/>
    <w:rsid w:val="003A7247"/>
    <w:rsid w:val="0040518E"/>
    <w:rsid w:val="0041625D"/>
    <w:rsid w:val="00574688"/>
    <w:rsid w:val="005E20C6"/>
    <w:rsid w:val="00640F77"/>
    <w:rsid w:val="0078018B"/>
    <w:rsid w:val="007E3203"/>
    <w:rsid w:val="00896FC7"/>
    <w:rsid w:val="008D0ECA"/>
    <w:rsid w:val="009165C8"/>
    <w:rsid w:val="009253AA"/>
    <w:rsid w:val="00926946"/>
    <w:rsid w:val="009D2483"/>
    <w:rsid w:val="00AA1D8D"/>
    <w:rsid w:val="00AB7FFC"/>
    <w:rsid w:val="00B47730"/>
    <w:rsid w:val="00BE0919"/>
    <w:rsid w:val="00CB0664"/>
    <w:rsid w:val="00D47A85"/>
    <w:rsid w:val="00D65557"/>
    <w:rsid w:val="00E11392"/>
    <w:rsid w:val="00E12698"/>
    <w:rsid w:val="00E227B0"/>
    <w:rsid w:val="00F50EA4"/>
    <w:rsid w:val="00FB5C5F"/>
    <w:rsid w:val="00FC693F"/>
    <w:rsid w:val="00FF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67486"/>
  <w14:defaultImageDpi w14:val="300"/>
  <w15:docId w15:val="{86C09084-7B89-3041-980C-3F2ECC05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eastAsia="Calibri" w:hAnsi="Calibri"/>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lostrany">
    <w:name w:val="page number"/>
    <w:basedOn w:val="Predvolenpsmoodseku"/>
    <w:uiPriority w:val="99"/>
    <w:semiHidden/>
    <w:unhideWhenUsed/>
    <w:rsid w:val="009253AA"/>
  </w:style>
  <w:style w:type="paragraph" w:styleId="Normlnywebov">
    <w:name w:val="Normal (Web)"/>
    <w:basedOn w:val="Normlny"/>
    <w:uiPriority w:val="99"/>
    <w:unhideWhenUsed/>
    <w:rsid w:val="00926946"/>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2D9F2A55187424A9D1A7E34C30D1E6F" ma:contentTypeVersion="15" ma:contentTypeDescription="Umožňuje vytvoriť nový dokument." ma:contentTypeScope="" ma:versionID="4762d5ba28074f9a45a9b3e194dd22b3">
  <xsd:schema xmlns:xsd="http://www.w3.org/2001/XMLSchema" xmlns:xs="http://www.w3.org/2001/XMLSchema" xmlns:p="http://schemas.microsoft.com/office/2006/metadata/properties" xmlns:ns2="72de1ff0-05b0-4ad8-9d58-55071af5eae2" xmlns:ns3="5e78d46c-b34b-47bf-bf31-8f2cf5125066" targetNamespace="http://schemas.microsoft.com/office/2006/metadata/properties" ma:root="true" ma:fieldsID="8ba6d252b8d38d1c85d054e0eb2c6582" ns2:_="" ns3:_="">
    <xsd:import namespace="72de1ff0-05b0-4ad8-9d58-55071af5eae2"/>
    <xsd:import namespace="5e78d46c-b34b-47bf-bf31-8f2cf5125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e1ff0-05b0-4ad8-9d58-55071af5e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af4cf429-5024-4e64-a053-15e4b12b6b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8d46c-b34b-47bf-bf31-8f2cf51250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287484-8e54-4e64-ad18-ebb6b0bff6ff}" ma:internalName="TaxCatchAll" ma:showField="CatchAllData" ma:web="5e78d46c-b34b-47bf-bf31-8f2cf51250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de1ff0-05b0-4ad8-9d58-55071af5eae2">
      <Terms xmlns="http://schemas.microsoft.com/office/infopath/2007/PartnerControls"/>
    </lcf76f155ced4ddcb4097134ff3c332f>
    <TaxCatchAll xmlns="5e78d46c-b34b-47bf-bf31-8f2cf5125066"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9191504-0429-4C1A-A10B-551BD904D638}"/>
</file>

<file path=customXml/itemProps3.xml><?xml version="1.0" encoding="utf-8"?>
<ds:datastoreItem xmlns:ds="http://schemas.openxmlformats.org/officeDocument/2006/customXml" ds:itemID="{06938E79-1A0F-419B-ABF4-422FC8B43D4D}"/>
</file>

<file path=customXml/itemProps4.xml><?xml version="1.0" encoding="utf-8"?>
<ds:datastoreItem xmlns:ds="http://schemas.openxmlformats.org/officeDocument/2006/customXml" ds:itemID="{CD11E60D-8508-4935-94B1-095811F5FBB5}"/>
</file>

<file path=docProps/app.xml><?xml version="1.0" encoding="utf-8"?>
<Properties xmlns="http://schemas.openxmlformats.org/officeDocument/2006/extended-properties" xmlns:vt="http://schemas.openxmlformats.org/officeDocument/2006/docPropsVTypes">
  <Template>Normal.dotm</Template>
  <TotalTime>130</TotalTime>
  <Pages>29</Pages>
  <Words>9258</Words>
  <Characters>52773</Characters>
  <Application>Microsoft Office Word</Application>
  <DocSecurity>0</DocSecurity>
  <Lines>439</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Koiš</cp:lastModifiedBy>
  <cp:revision>9</cp:revision>
  <dcterms:created xsi:type="dcterms:W3CDTF">2025-10-13T08:09:00Z</dcterms:created>
  <dcterms:modified xsi:type="dcterms:W3CDTF">2025-10-15T10:00:00Z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0x01010012D9F2A55187424A9D1A7E34C30D1E6F</vt:lpwstr>
  </property>
</Properties>
</file>